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20"/>
        <w:gridCol w:w="4025"/>
      </w:tblGrid>
      <w:tr w:rsidR="002616A8" w14:paraId="3C3652BE" w14:textId="77777777">
        <w:trPr>
          <w:trHeight w:val="460"/>
          <w:jc w:val="center"/>
        </w:trPr>
        <w:tc>
          <w:tcPr>
            <w:tcW w:w="652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7FAFC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55C8A1" w14:textId="77777777" w:rsidR="002616A8" w:rsidRDefault="00000000">
            <w:pPr>
              <w:spacing w:after="0" w:line="240" w:lineRule="auto"/>
            </w:pPr>
            <w:r>
              <w:rPr>
                <w:b/>
                <w:color w:val="1F3347"/>
                <w:sz w:val="35"/>
              </w:rPr>
              <w:t>Monatliche Ausgaben Tabelle</w:t>
            </w:r>
          </w:p>
        </w:tc>
        <w:tc>
          <w:tcPr>
            <w:tcW w:w="402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F7FAFC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FE98BD" w14:textId="77777777" w:rsidR="002616A8" w:rsidRDefault="00000000">
            <w:pPr>
              <w:spacing w:after="0" w:line="240" w:lineRule="auto"/>
              <w:jc w:val="right"/>
            </w:pPr>
            <w:r>
              <w:rPr>
                <w:color w:val="4E5E70"/>
                <w:sz w:val="17"/>
              </w:rPr>
              <w:t>Monat / Jahr: ____________________</w:t>
            </w:r>
          </w:p>
        </w:tc>
      </w:tr>
    </w:tbl>
    <w:p w14:paraId="0B1112D3" w14:textId="77777777" w:rsidR="002616A8" w:rsidRDefault="00000000">
      <w:pPr>
        <w:spacing w:after="100" w:line="240" w:lineRule="auto"/>
      </w:pPr>
      <w:r>
        <w:rPr>
          <w:color w:val="4E5E70"/>
        </w:rPr>
        <w:t>Einfache Vorlage für die monatliche Budgetplanung. Beträge eintragen, Summen prüfen und Restbetrag berechnen.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6"/>
      </w:tblGrid>
      <w:tr w:rsidR="002616A8" w14:paraId="0314F425" w14:textId="77777777">
        <w:trPr>
          <w:trHeight w:val="330"/>
          <w:jc w:val="center"/>
        </w:trPr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90BED4A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Einnahmen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99AF20B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Geplante Ausgaben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84478BF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Tatsächliche Ausgaben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D90EAD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Restbetrag</w:t>
            </w:r>
          </w:p>
        </w:tc>
      </w:tr>
      <w:tr w:rsidR="002616A8" w14:paraId="7CD64E17" w14:textId="77777777">
        <w:trPr>
          <w:trHeight w:val="330"/>
          <w:jc w:val="center"/>
        </w:trPr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E6D521" w14:textId="77777777" w:rsidR="002616A8" w:rsidRDefault="00000000">
            <w:pPr>
              <w:spacing w:after="0" w:line="240" w:lineRule="auto"/>
              <w:jc w:val="center"/>
            </w:pPr>
            <w:r>
              <w:rPr>
                <w:color w:val="141E2C"/>
                <w:sz w:val="17"/>
              </w:rPr>
              <w:t>____________ €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8B3AD8" w14:textId="77777777" w:rsidR="002616A8" w:rsidRDefault="00000000">
            <w:pPr>
              <w:spacing w:after="0" w:line="240" w:lineRule="auto"/>
              <w:jc w:val="center"/>
            </w:pPr>
            <w:r>
              <w:rPr>
                <w:color w:val="141E2C"/>
                <w:sz w:val="17"/>
              </w:rPr>
              <w:t>____________ €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5D3181" w14:textId="77777777" w:rsidR="002616A8" w:rsidRDefault="00000000">
            <w:pPr>
              <w:spacing w:after="0" w:line="240" w:lineRule="auto"/>
              <w:jc w:val="center"/>
            </w:pPr>
            <w:r>
              <w:rPr>
                <w:color w:val="141E2C"/>
                <w:sz w:val="17"/>
              </w:rPr>
              <w:t>____________ €</w:t>
            </w:r>
          </w:p>
        </w:tc>
        <w:tc>
          <w:tcPr>
            <w:tcW w:w="263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541152E" w14:textId="77777777" w:rsidR="002616A8" w:rsidRDefault="00000000">
            <w:pPr>
              <w:spacing w:after="0" w:line="240" w:lineRule="auto"/>
              <w:jc w:val="center"/>
            </w:pPr>
            <w:r>
              <w:rPr>
                <w:color w:val="141E2C"/>
                <w:sz w:val="17"/>
              </w:rPr>
              <w:t>____________ €</w:t>
            </w:r>
          </w:p>
        </w:tc>
      </w:tr>
    </w:tbl>
    <w:p w14:paraId="447EB407" w14:textId="77777777" w:rsidR="002616A8" w:rsidRDefault="00000000">
      <w:pPr>
        <w:keepNext/>
        <w:spacing w:before="120" w:after="60"/>
      </w:pPr>
      <w:r>
        <w:rPr>
          <w:b/>
          <w:color w:val="1F3347"/>
          <w:sz w:val="21"/>
        </w:rPr>
        <w:t>Ausgaben nach Kategorien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13"/>
        <w:gridCol w:w="1984"/>
        <w:gridCol w:w="1984"/>
        <w:gridCol w:w="2863"/>
      </w:tblGrid>
      <w:tr w:rsidR="002616A8" w14:paraId="0B63E066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BCD4B22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Kategorie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DC821FC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Geplant (€)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1CC70BA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Tatsächlich (€)</w:t>
            </w: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B0D618B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Notiz</w:t>
            </w:r>
          </w:p>
        </w:tc>
      </w:tr>
      <w:tr w:rsidR="002616A8" w14:paraId="49D79306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1A466CC" w14:textId="77777777" w:rsidR="002616A8" w:rsidRDefault="00000000">
            <w:r>
              <w:t>Miete / Wohnen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086D5C" w14:textId="3B8E5A09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D5846AD" w14:textId="4124CB0C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9C362F" w14:textId="77777777" w:rsidR="002616A8" w:rsidRDefault="002616A8"/>
        </w:tc>
      </w:tr>
      <w:tr w:rsidR="002616A8" w14:paraId="1AC0B30B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302106" w14:textId="77777777" w:rsidR="002616A8" w:rsidRDefault="00000000">
            <w:r>
              <w:t>Strom / Gas / Wasser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76FC6D6" w14:textId="0A6A0736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2BC9B3" w14:textId="5F20DA78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E59637" w14:textId="77777777" w:rsidR="002616A8" w:rsidRDefault="002616A8"/>
        </w:tc>
      </w:tr>
      <w:tr w:rsidR="002616A8" w14:paraId="08D3A54E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A17899" w14:textId="77777777" w:rsidR="002616A8" w:rsidRDefault="00000000">
            <w:r>
              <w:t>Lebensmittel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69C69FC" w14:textId="368F185B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99AD1AD" w14:textId="20A35F63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36A8741" w14:textId="77777777" w:rsidR="002616A8" w:rsidRDefault="002616A8"/>
        </w:tc>
      </w:tr>
      <w:tr w:rsidR="002616A8" w14:paraId="129C78D8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A7948E6" w14:textId="77777777" w:rsidR="002616A8" w:rsidRDefault="00000000">
            <w:r>
              <w:t>Transport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9EE75CC" w14:textId="435F8336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9EF93" w14:textId="2AA62829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D8936C" w14:textId="77777777" w:rsidR="002616A8" w:rsidRDefault="002616A8"/>
        </w:tc>
      </w:tr>
      <w:tr w:rsidR="002616A8" w14:paraId="11243EA7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7D4AB72" w14:textId="77777777" w:rsidR="002616A8" w:rsidRDefault="00000000">
            <w:r>
              <w:t>Versicherungen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4C1F800" w14:textId="35A4B19F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053EBB2" w14:textId="4239920C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E85E162" w14:textId="77777777" w:rsidR="002616A8" w:rsidRDefault="002616A8"/>
        </w:tc>
      </w:tr>
      <w:tr w:rsidR="002616A8" w14:paraId="07EEF95A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6843C2C" w14:textId="77777777" w:rsidR="002616A8" w:rsidRDefault="00000000">
            <w:r>
              <w:t>Internet / Telefon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0543F9" w14:textId="2E7F67D7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70D4EB9" w14:textId="0A3F03BF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91C994" w14:textId="77777777" w:rsidR="002616A8" w:rsidRDefault="002616A8"/>
        </w:tc>
      </w:tr>
      <w:tr w:rsidR="002616A8" w14:paraId="009D498D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5E0A937" w14:textId="77777777" w:rsidR="002616A8" w:rsidRDefault="00000000">
            <w:r>
              <w:t>Freizeit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6C893AC" w14:textId="147CA959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7D60E85" w14:textId="68BF7872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F7C06A" w14:textId="77777777" w:rsidR="002616A8" w:rsidRDefault="002616A8"/>
        </w:tc>
      </w:tr>
      <w:tr w:rsidR="002616A8" w14:paraId="145ABB17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D1B4BB0" w14:textId="77777777" w:rsidR="002616A8" w:rsidRDefault="00000000">
            <w:r>
              <w:t>Gesundheit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B3371E3" w14:textId="091AF02A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FA4D35D" w14:textId="0D797F72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14D7A55" w14:textId="77777777" w:rsidR="002616A8" w:rsidRDefault="002616A8"/>
        </w:tc>
      </w:tr>
      <w:tr w:rsidR="002616A8" w14:paraId="139CA966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C81B46" w14:textId="77777777" w:rsidR="002616A8" w:rsidRDefault="00000000">
            <w:r>
              <w:t>Kleidung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2CB416E" w14:textId="5CE8AAA8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A99F7E5" w14:textId="697C3420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FC7EB59" w14:textId="77777777" w:rsidR="002616A8" w:rsidRDefault="002616A8"/>
        </w:tc>
      </w:tr>
      <w:tr w:rsidR="002616A8" w14:paraId="646EB3E2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C1B6F64" w14:textId="77777777" w:rsidR="002616A8" w:rsidRDefault="00000000">
            <w:r>
              <w:t>Abos / Mitgliedschaften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8D3827" w14:textId="2C8793DF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B00E81" w14:textId="64E7D29C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C2938A3" w14:textId="77777777" w:rsidR="002616A8" w:rsidRDefault="002616A8"/>
        </w:tc>
      </w:tr>
      <w:tr w:rsidR="002616A8" w14:paraId="5D2424F4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5F7C9CF" w14:textId="77777777" w:rsidR="002616A8" w:rsidRDefault="00000000">
            <w:r>
              <w:t>Sonstiges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05C279" w14:textId="14301A51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025F3F" w14:textId="6840ACBF" w:rsidR="002616A8" w:rsidRDefault="002616A8">
            <w:pPr>
              <w:spacing w:after="0" w:line="240" w:lineRule="auto"/>
              <w:jc w:val="center"/>
            </w:pP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0CABB6" w14:textId="77777777" w:rsidR="002616A8" w:rsidRDefault="002616A8"/>
        </w:tc>
      </w:tr>
      <w:tr w:rsidR="002616A8" w14:paraId="130F904B" w14:textId="77777777">
        <w:trPr>
          <w:trHeight w:val="252"/>
          <w:jc w:val="center"/>
        </w:trPr>
        <w:tc>
          <w:tcPr>
            <w:tcW w:w="371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EAA9B8D" w14:textId="77777777" w:rsidR="002616A8" w:rsidRDefault="00000000">
            <w:pPr>
              <w:spacing w:after="0" w:line="240" w:lineRule="auto"/>
            </w:pPr>
            <w:r>
              <w:rPr>
                <w:b/>
                <w:color w:val="1F3347"/>
                <w:sz w:val="15"/>
              </w:rPr>
              <w:t>Summe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1E542E" w14:textId="77777777" w:rsidR="002616A8" w:rsidRDefault="00000000">
            <w:pPr>
              <w:spacing w:after="0" w:line="240" w:lineRule="auto"/>
              <w:jc w:val="center"/>
            </w:pPr>
            <w:r>
              <w:rPr>
                <w:b/>
                <w:color w:val="1F3347"/>
                <w:sz w:val="15"/>
              </w:rPr>
              <w:t>____________ €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0902806" w14:textId="77777777" w:rsidR="002616A8" w:rsidRDefault="00000000">
            <w:pPr>
              <w:spacing w:after="0" w:line="240" w:lineRule="auto"/>
              <w:jc w:val="center"/>
            </w:pPr>
            <w:r>
              <w:rPr>
                <w:b/>
                <w:color w:val="1F3347"/>
                <w:sz w:val="15"/>
              </w:rPr>
              <w:t>____________ €</w:t>
            </w:r>
          </w:p>
        </w:tc>
        <w:tc>
          <w:tcPr>
            <w:tcW w:w="2863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55C5AAE" w14:textId="77777777" w:rsidR="002616A8" w:rsidRDefault="002616A8">
            <w:pPr>
              <w:spacing w:after="0" w:line="240" w:lineRule="auto"/>
            </w:pPr>
          </w:p>
        </w:tc>
      </w:tr>
    </w:tbl>
    <w:p w14:paraId="571F40DF" w14:textId="77777777" w:rsidR="002616A8" w:rsidRDefault="00000000">
      <w:pPr>
        <w:keepNext/>
        <w:spacing w:before="120" w:after="60"/>
      </w:pPr>
      <w:r>
        <w:rPr>
          <w:b/>
          <w:color w:val="1F3347"/>
          <w:sz w:val="21"/>
        </w:rPr>
        <w:t>Einzelne Ausgaben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3146"/>
        <w:gridCol w:w="2268"/>
        <w:gridCol w:w="1729"/>
        <w:gridCol w:w="1984"/>
      </w:tblGrid>
      <w:tr w:rsidR="002616A8" w14:paraId="14C00A7F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5088A9E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Datum</w:t>
            </w:r>
          </w:p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3BAC6E9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Beschreibung</w:t>
            </w:r>
          </w:p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6DA79E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Kategorie</w:t>
            </w:r>
          </w:p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44379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Zahlungsart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34465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5D422B" w14:textId="77777777" w:rsidR="002616A8" w:rsidRPr="00440B5D" w:rsidRDefault="00000000">
            <w:pPr>
              <w:rPr>
                <w:color w:val="FFFFFF" w:themeColor="background1"/>
              </w:rPr>
            </w:pPr>
            <w:r w:rsidRPr="00440B5D">
              <w:rPr>
                <w:color w:val="FFFFFF" w:themeColor="background1"/>
              </w:rPr>
              <w:t>Betrag (€)</w:t>
            </w:r>
          </w:p>
        </w:tc>
      </w:tr>
      <w:tr w:rsidR="002616A8" w14:paraId="00595C45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5F5752" w14:textId="77777777" w:rsidR="002616A8" w:rsidRDefault="002616A8"/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2A5BAF0" w14:textId="77777777" w:rsidR="002616A8" w:rsidRDefault="002616A8"/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B01668D" w14:textId="77777777" w:rsidR="002616A8" w:rsidRDefault="002616A8"/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C7EF24" w14:textId="77777777" w:rsidR="002616A8" w:rsidRDefault="002616A8"/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42DE93B" w14:textId="77777777" w:rsidR="002616A8" w:rsidRDefault="002616A8"/>
        </w:tc>
      </w:tr>
      <w:tr w:rsidR="002616A8" w14:paraId="5807D8A5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F3582C0" w14:textId="77777777" w:rsidR="002616A8" w:rsidRDefault="002616A8"/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E60F17" w14:textId="77777777" w:rsidR="002616A8" w:rsidRDefault="002616A8"/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DDB9A7" w14:textId="77777777" w:rsidR="002616A8" w:rsidRDefault="002616A8"/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B27FC67" w14:textId="77777777" w:rsidR="002616A8" w:rsidRDefault="002616A8"/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80AF938" w14:textId="77777777" w:rsidR="002616A8" w:rsidRDefault="002616A8"/>
        </w:tc>
      </w:tr>
      <w:tr w:rsidR="002616A8" w14:paraId="3E82480C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00F2329" w14:textId="77777777" w:rsidR="002616A8" w:rsidRDefault="002616A8"/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FC4A0FB" w14:textId="77777777" w:rsidR="002616A8" w:rsidRDefault="002616A8"/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56082CA" w14:textId="77777777" w:rsidR="002616A8" w:rsidRDefault="002616A8"/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28675C4" w14:textId="77777777" w:rsidR="002616A8" w:rsidRDefault="002616A8"/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B60E01B" w14:textId="77777777" w:rsidR="002616A8" w:rsidRDefault="002616A8"/>
        </w:tc>
      </w:tr>
      <w:tr w:rsidR="002616A8" w14:paraId="78FB9A57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12BED7" w14:textId="77777777" w:rsidR="002616A8" w:rsidRDefault="002616A8"/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53006B7" w14:textId="77777777" w:rsidR="002616A8" w:rsidRDefault="002616A8"/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E7E4E54" w14:textId="77777777" w:rsidR="002616A8" w:rsidRDefault="002616A8"/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8FE107" w14:textId="77777777" w:rsidR="002616A8" w:rsidRDefault="002616A8"/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0B8B4C3" w14:textId="77777777" w:rsidR="002616A8" w:rsidRDefault="002616A8"/>
        </w:tc>
      </w:tr>
      <w:tr w:rsidR="002616A8" w14:paraId="235E36D1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75D0566" w14:textId="77777777" w:rsidR="002616A8" w:rsidRDefault="002616A8"/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A4F564" w14:textId="77777777" w:rsidR="002616A8" w:rsidRDefault="002616A8"/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166E747" w14:textId="77777777" w:rsidR="002616A8" w:rsidRDefault="002616A8"/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3C362A3" w14:textId="77777777" w:rsidR="002616A8" w:rsidRDefault="002616A8"/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9ABEAE0" w14:textId="77777777" w:rsidR="002616A8" w:rsidRDefault="002616A8"/>
        </w:tc>
      </w:tr>
      <w:tr w:rsidR="002616A8" w14:paraId="60CEC2AF" w14:textId="77777777">
        <w:trPr>
          <w:trHeight w:val="255"/>
          <w:jc w:val="center"/>
        </w:trPr>
        <w:tc>
          <w:tcPr>
            <w:tcW w:w="1417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069C68A" w14:textId="77777777" w:rsidR="002616A8" w:rsidRDefault="002616A8">
            <w:pPr>
              <w:spacing w:after="0" w:line="240" w:lineRule="auto"/>
            </w:pPr>
          </w:p>
        </w:tc>
        <w:tc>
          <w:tcPr>
            <w:tcW w:w="3146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4F29B70" w14:textId="77777777" w:rsidR="002616A8" w:rsidRDefault="002616A8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A41E28B" w14:textId="77777777" w:rsidR="002616A8" w:rsidRDefault="002616A8">
            <w:pPr>
              <w:spacing w:after="0" w:line="240" w:lineRule="auto"/>
            </w:pPr>
          </w:p>
        </w:tc>
        <w:tc>
          <w:tcPr>
            <w:tcW w:w="1729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C9CB395" w14:textId="77777777" w:rsidR="002616A8" w:rsidRDefault="00000000">
            <w:pPr>
              <w:spacing w:after="0" w:line="240" w:lineRule="auto"/>
              <w:jc w:val="right"/>
            </w:pPr>
            <w:r>
              <w:rPr>
                <w:b/>
                <w:color w:val="1F3347"/>
                <w:sz w:val="15"/>
              </w:rPr>
              <w:t>Summe</w:t>
            </w:r>
          </w:p>
        </w:tc>
        <w:tc>
          <w:tcPr>
            <w:tcW w:w="19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DCEAF7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2A220BD" w14:textId="77777777" w:rsidR="002616A8" w:rsidRDefault="00000000">
            <w:pPr>
              <w:spacing w:after="0" w:line="240" w:lineRule="auto"/>
              <w:jc w:val="center"/>
            </w:pPr>
            <w:r>
              <w:rPr>
                <w:b/>
                <w:color w:val="1F3347"/>
                <w:sz w:val="15"/>
              </w:rPr>
              <w:t>____________ €</w:t>
            </w:r>
          </w:p>
        </w:tc>
      </w:tr>
    </w:tbl>
    <w:p w14:paraId="770F8D1C" w14:textId="77777777" w:rsidR="002616A8" w:rsidRDefault="00000000">
      <w:pPr>
        <w:keepNext/>
        <w:spacing w:before="80" w:after="40"/>
      </w:pPr>
      <w:r>
        <w:rPr>
          <w:b/>
          <w:color w:val="1F3347"/>
          <w:sz w:val="21"/>
        </w:rPr>
        <w:t>Monatsabschluss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7484"/>
      </w:tblGrid>
      <w:tr w:rsidR="002616A8" w14:paraId="49284D9A" w14:textId="77777777">
        <w:trPr>
          <w:trHeight w:val="265"/>
          <w:jc w:val="center"/>
        </w:trPr>
        <w:tc>
          <w:tcPr>
            <w:tcW w:w="3061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EDF4FB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A56DB3" w14:textId="77777777" w:rsidR="002616A8" w:rsidRDefault="00000000">
            <w:pPr>
              <w:spacing w:after="0" w:line="240" w:lineRule="auto"/>
            </w:pPr>
            <w:r>
              <w:rPr>
                <w:b/>
                <w:color w:val="1F3347"/>
                <w:sz w:val="15"/>
              </w:rPr>
              <w:t>Übrig / Fehlbetrag</w:t>
            </w:r>
          </w:p>
        </w:tc>
        <w:tc>
          <w:tcPr>
            <w:tcW w:w="74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76E2FB0" w14:textId="77777777" w:rsidR="002616A8" w:rsidRDefault="00000000">
            <w:pPr>
              <w:spacing w:after="0" w:line="240" w:lineRule="auto"/>
            </w:pPr>
            <w:r>
              <w:rPr>
                <w:color w:val="141E2C"/>
                <w:sz w:val="15"/>
              </w:rPr>
              <w:t>____________ €</w:t>
            </w:r>
          </w:p>
        </w:tc>
      </w:tr>
      <w:tr w:rsidR="002616A8" w14:paraId="003EA5B9" w14:textId="77777777">
        <w:trPr>
          <w:trHeight w:val="265"/>
          <w:jc w:val="center"/>
        </w:trPr>
        <w:tc>
          <w:tcPr>
            <w:tcW w:w="3061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EDF4FB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A35DE8B" w14:textId="77777777" w:rsidR="002616A8" w:rsidRDefault="00000000">
            <w:pPr>
              <w:spacing w:after="0" w:line="240" w:lineRule="auto"/>
            </w:pPr>
            <w:r>
              <w:rPr>
                <w:b/>
                <w:color w:val="1F3347"/>
                <w:sz w:val="15"/>
              </w:rPr>
              <w:t>Sparziel erreicht</w:t>
            </w:r>
          </w:p>
        </w:tc>
        <w:tc>
          <w:tcPr>
            <w:tcW w:w="74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FA74CEA" w14:textId="77777777" w:rsidR="002616A8" w:rsidRDefault="00000000">
            <w:pPr>
              <w:spacing w:after="0" w:line="240" w:lineRule="auto"/>
            </w:pPr>
            <w:r>
              <w:rPr>
                <w:color w:val="141E2C"/>
                <w:sz w:val="15"/>
              </w:rPr>
              <w:t>☐ Ja    ☐ Nein</w:t>
            </w:r>
          </w:p>
        </w:tc>
      </w:tr>
      <w:tr w:rsidR="002616A8" w14:paraId="3EB1F1A8" w14:textId="77777777">
        <w:trPr>
          <w:trHeight w:val="265"/>
          <w:jc w:val="center"/>
        </w:trPr>
        <w:tc>
          <w:tcPr>
            <w:tcW w:w="3061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EDF4FB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E684F4B" w14:textId="77777777" w:rsidR="002616A8" w:rsidRDefault="00000000">
            <w:pPr>
              <w:spacing w:after="0" w:line="240" w:lineRule="auto"/>
            </w:pPr>
            <w:r>
              <w:rPr>
                <w:b/>
                <w:color w:val="1F3347"/>
                <w:sz w:val="15"/>
              </w:rPr>
              <w:t>Kurze Notiz</w:t>
            </w:r>
          </w:p>
        </w:tc>
        <w:tc>
          <w:tcPr>
            <w:tcW w:w="7484" w:type="dxa"/>
            <w:tcBorders>
              <w:top w:val="single" w:sz="5" w:space="0" w:color="C8D3DF"/>
              <w:left w:val="single" w:sz="5" w:space="0" w:color="C8D3DF"/>
              <w:bottom w:val="single" w:sz="5" w:space="0" w:color="C8D3DF"/>
              <w:right w:val="single" w:sz="5" w:space="0" w:color="C8D3DF"/>
            </w:tcBorders>
            <w:shd w:val="clear" w:color="auto" w:fill="F7FAF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2B6ED15" w14:textId="77777777" w:rsidR="002616A8" w:rsidRDefault="00000000">
            <w:pPr>
              <w:spacing w:after="0" w:line="240" w:lineRule="auto"/>
            </w:pPr>
            <w:r>
              <w:rPr>
                <w:color w:val="141E2C"/>
                <w:sz w:val="15"/>
              </w:rPr>
              <w:t>____________________________________________________________</w:t>
            </w:r>
          </w:p>
        </w:tc>
      </w:tr>
    </w:tbl>
    <w:p w14:paraId="4B908842" w14:textId="77777777" w:rsidR="002427F9" w:rsidRDefault="002427F9"/>
    <w:sectPr w:rsidR="002427F9" w:rsidSect="00034616">
      <w:footerReference w:type="default" r:id="rId8"/>
      <w:pgSz w:w="11906" w:h="16838"/>
      <w:pgMar w:top="652" w:right="680" w:bottom="567" w:left="680" w:header="227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3087" w14:textId="77777777" w:rsidR="002427F9" w:rsidRDefault="002427F9">
      <w:pPr>
        <w:spacing w:after="0" w:line="240" w:lineRule="auto"/>
      </w:pPr>
      <w:r>
        <w:separator/>
      </w:r>
    </w:p>
  </w:endnote>
  <w:endnote w:type="continuationSeparator" w:id="0">
    <w:p w14:paraId="456BD35E" w14:textId="77777777" w:rsidR="002427F9" w:rsidRDefault="0024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1F76" w14:textId="77777777" w:rsidR="002616A8" w:rsidRDefault="00000000">
    <w:pPr>
      <w:pStyle w:val="Fuzeile"/>
      <w:jc w:val="center"/>
    </w:pPr>
    <w:r>
      <w:rPr>
        <w:color w:val="78828C"/>
        <w:sz w:val="14"/>
      </w:rPr>
      <w:t>Monatliche Ausgaben Tabelle - einfache Word-Vorlage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1099" w14:textId="77777777" w:rsidR="002427F9" w:rsidRDefault="002427F9">
      <w:pPr>
        <w:spacing w:after="0" w:line="240" w:lineRule="auto"/>
      </w:pPr>
      <w:r>
        <w:separator/>
      </w:r>
    </w:p>
  </w:footnote>
  <w:footnote w:type="continuationSeparator" w:id="0">
    <w:p w14:paraId="68DC9A8E" w14:textId="77777777" w:rsidR="002427F9" w:rsidRDefault="0024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169924">
    <w:abstractNumId w:val="8"/>
  </w:num>
  <w:num w:numId="2" w16cid:durableId="1390031665">
    <w:abstractNumId w:val="6"/>
  </w:num>
  <w:num w:numId="3" w16cid:durableId="796338150">
    <w:abstractNumId w:val="5"/>
  </w:num>
  <w:num w:numId="4" w16cid:durableId="960379119">
    <w:abstractNumId w:val="4"/>
  </w:num>
  <w:num w:numId="5" w16cid:durableId="1184783373">
    <w:abstractNumId w:val="7"/>
  </w:num>
  <w:num w:numId="6" w16cid:durableId="2024476562">
    <w:abstractNumId w:val="3"/>
  </w:num>
  <w:num w:numId="7" w16cid:durableId="1674333069">
    <w:abstractNumId w:val="2"/>
  </w:num>
  <w:num w:numId="8" w16cid:durableId="742604017">
    <w:abstractNumId w:val="1"/>
  </w:num>
  <w:num w:numId="9" w16cid:durableId="47526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27F9"/>
    <w:rsid w:val="002616A8"/>
    <w:rsid w:val="0029639D"/>
    <w:rsid w:val="00326F90"/>
    <w:rsid w:val="00440B5D"/>
    <w:rsid w:val="00AA1D8D"/>
    <w:rsid w:val="00B47730"/>
    <w:rsid w:val="00CB0664"/>
    <w:rsid w:val="00DB50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627D4"/>
  <w14:defaultImageDpi w14:val="300"/>
  <w15:docId w15:val="{524497F4-DB40-42A3-9585-A77CB787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2026-05-08T14:18:00Z</dcterms:modified>
  <cp:category/>
</cp:coreProperties>
</file>