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start w:val="nil"/>
          <w:bottom w:val="nil"/>
          <w:end w:val="nil"/>
          <w:insideH w:val="nil"/>
          <w:insideV w:val="nil"/>
        </w:tblBorders>
      </w:tblPr>
      <w:tblGrid>
        <w:gridCol w:w="15704"/>
      </w:tblGrid>
      <w:tr>
        <w:tc>
          <w:tcPr>
            <w:tcW w:type="dxa" w:w="15704"/>
            <w:shd w:fill="00484E"/>
            <w:tcMar>
              <w:top w:w="140" w:type="dxa"/>
              <w:start w:w="180" w:type="dxa"/>
              <w:bottom w:w="130" w:type="dxa"/>
              <w:end w:w="18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40"/>
              </w:rPr>
              <w:t>MONATSPLAN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 w:val="0"/>
                <w:color w:val="FFFFFF"/>
                <w:sz w:val="16"/>
              </w:rPr>
              <w:t>Word-Vorlage kostenlos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B8C3C6"/>
          <w:start w:val="single" w:sz="4" w:space="0" w:color="B8C3C6"/>
          <w:bottom w:val="single" w:sz="4" w:space="0" w:color="B8C3C6"/>
          <w:end w:val="single" w:sz="4" w:space="0" w:color="B8C3C6"/>
          <w:insideH w:val="single" w:sz="4" w:space="0" w:color="B8C3C6"/>
          <w:insideV w:val="single" w:sz="4" w:space="0" w:color="B8C3C6"/>
        </w:tblBorders>
      </w:tblPr>
      <w:tblGrid>
        <w:gridCol w:w="3926"/>
        <w:gridCol w:w="3926"/>
        <w:gridCol w:w="3926"/>
        <w:gridCol w:w="3926"/>
      </w:tblGrid>
      <w:tr>
        <w:tc>
          <w:tcPr>
            <w:tcW w:type="dxa" w:w="3402"/>
            <w:shd w:fill="F3F6F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/>
                <w:color w:val="1F415A"/>
                <w:sz w:val="18"/>
              </w:rPr>
              <w:t xml:space="preserve">Monat: </w:t>
            </w:r>
            <w:r>
              <w:rPr>
                <w:rFonts w:ascii="Liberation Sans" w:hAnsi="Liberation Sans" w:eastAsia="Liberation Sans"/>
                <w:b w:val="0"/>
                <w:color w:val="6B7280"/>
                <w:sz w:val="18"/>
              </w:rPr>
              <w:t>________________</w:t>
            </w:r>
          </w:p>
        </w:tc>
        <w:tc>
          <w:tcPr>
            <w:tcW w:type="dxa" w:w="2835"/>
            <w:shd w:fill="F3F6F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/>
                <w:color w:val="1F415A"/>
                <w:sz w:val="18"/>
              </w:rPr>
              <w:t xml:space="preserve">Jahr: </w:t>
            </w:r>
            <w:r>
              <w:rPr>
                <w:rFonts w:ascii="Liberation Sans" w:hAnsi="Liberation Sans" w:eastAsia="Liberation Sans"/>
                <w:b w:val="0"/>
                <w:color w:val="6B7280"/>
                <w:sz w:val="18"/>
              </w:rPr>
              <w:t>________</w:t>
            </w:r>
          </w:p>
        </w:tc>
        <w:tc>
          <w:tcPr>
            <w:tcW w:type="dxa" w:w="2835"/>
            <w:shd w:fill="F3F6F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/>
                <w:color w:val="1F415A"/>
                <w:sz w:val="18"/>
              </w:rPr>
              <w:t xml:space="preserve">Erstellt am: </w:t>
            </w:r>
            <w:r>
              <w:rPr>
                <w:rFonts w:ascii="Liberation Sans" w:hAnsi="Liberation Sans" w:eastAsia="Liberation Sans"/>
                <w:b w:val="0"/>
                <w:color w:val="6B7280"/>
                <w:sz w:val="18"/>
              </w:rPr>
              <w:t>___________</w:t>
            </w:r>
          </w:p>
        </w:tc>
        <w:tc>
          <w:tcPr>
            <w:tcW w:type="dxa" w:w="6633"/>
            <w:shd w:fill="FFFFFF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/>
                <w:color w:val="1F415A"/>
                <w:sz w:val="18"/>
              </w:rPr>
              <w:t xml:space="preserve">Fokus / Thema: </w:t>
            </w:r>
            <w:r>
              <w:rPr>
                <w:rFonts w:ascii="Liberation Sans" w:hAnsi="Liberation Sans" w:eastAsia="Liberation Sans"/>
                <w:b w:val="0"/>
                <w:color w:val="6B7280"/>
                <w:sz w:val="18"/>
              </w:rPr>
              <w:t>____________________________</w:t>
            </w:r>
          </w:p>
        </w:tc>
      </w:tr>
    </w:tbl>
    <w:p>
      <w:pPr>
        <w:spacing w:before="40" w:after="4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3C6"/>
          <w:start w:val="single" w:sz="6" w:space="0" w:color="B8C3C6"/>
          <w:bottom w:val="single" w:sz="6" w:space="0" w:color="B8C3C6"/>
          <w:end w:val="single" w:sz="6" w:space="0" w:color="B8C3C6"/>
          <w:insideH w:val="single" w:sz="6" w:space="0" w:color="B8C3C6"/>
          <w:insideV w:val="single" w:sz="6" w:space="0" w:color="B8C3C6"/>
        </w:tblBorders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>
        <w:trPr>
          <w:tblHeader w:val="true"/>
        </w:trPr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Montag</w:t>
            </w:r>
          </w:p>
        </w:tc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Dienstag</w:t>
            </w:r>
          </w:p>
        </w:tc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Mittwoch</w:t>
            </w:r>
          </w:p>
        </w:tc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Donnerstag</w:t>
            </w:r>
          </w:p>
        </w:tc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Freitag</w:t>
            </w:r>
          </w:p>
        </w:tc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Samstag</w:t>
            </w:r>
          </w:p>
        </w:tc>
        <w:tc>
          <w:tcPr>
            <w:tcW w:type="dxa" w:w="2243"/>
            <w:shd w:fill="00484E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8"/>
              </w:rPr>
              <w:t>Sonntag</w:t>
            </w:r>
          </w:p>
        </w:tc>
      </w:tr>
      <w:tr>
        <w:trPr>
          <w:trHeight w:val="975" w:hRule="exact"/>
        </w:trPr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</w:tr>
      <w:tr>
        <w:trPr>
          <w:trHeight w:val="975" w:hRule="exact"/>
        </w:trPr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</w:tr>
      <w:tr>
        <w:trPr>
          <w:trHeight w:val="975" w:hRule="exact"/>
        </w:trPr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</w:tr>
      <w:tr>
        <w:trPr>
          <w:trHeight w:val="975" w:hRule="exact"/>
        </w:trPr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</w:tr>
      <w:tr>
        <w:trPr>
          <w:trHeight w:val="975" w:hRule="exact"/>
        </w:trPr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</w:tr>
      <w:tr>
        <w:trPr>
          <w:trHeight w:val="975" w:hRule="exact"/>
        </w:trPr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  <w:tc>
          <w:tcPr>
            <w:tcW w:type="dxa" w:w="2243"/>
            <w:vAlign w:val="top"/>
            <w:tcMar>
              <w:top w:w="80" w:type="dxa"/>
              <w:start w:w="80" w:type="dxa"/>
              <w:bottom w:w="55" w:type="dxa"/>
              <w:end w:w="80" w:type="dxa"/>
            </w:tcMar>
            <w:shd w:fill="FFFFFF"/>
          </w:tcPr>
          <w:p>
            <w:pPr>
              <w:spacing w:before="0" w:after="40" w:line="240" w:lineRule="auto"/>
              <w:jc w:val="right"/>
            </w:pPr>
            <w:r>
              <w:rPr>
                <w:rFonts w:ascii="Liberation Sans" w:hAnsi="Liberation Sans" w:eastAsia="Liberation Sans"/>
                <w:b w:val="0"/>
                <w:color w:val="94A3B8"/>
                <w:sz w:val="14"/>
              </w:rPr>
              <w:t>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CBD5E1"/>
                <w:sz w:val="14"/>
              </w:rPr>
              <w:t xml:space="preserve">· </w:t>
            </w:r>
            <w:r>
              <w:rPr>
                <w:rFonts w:ascii="Liberation Sans" w:hAnsi="Liberation Sans" w:eastAsia="Liberation Sans"/>
                <w:b w:val="0"/>
                <w:color w:val="E5E7EB"/>
                <w:sz w:val="14"/>
              </w:rPr>
              <w:t>____________________</w:t>
            </w:r>
          </w:p>
        </w:tc>
      </w:tr>
    </w:tbl>
    <w:p>
      <w:pPr>
        <w:spacing w:before="60" w:after="4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5" w:space="0" w:color="B8C3C6"/>
          <w:start w:val="single" w:sz="5" w:space="0" w:color="B8C3C6"/>
          <w:bottom w:val="single" w:sz="5" w:space="0" w:color="B8C3C6"/>
          <w:end w:val="single" w:sz="5" w:space="0" w:color="B8C3C6"/>
          <w:insideH w:val="single" w:sz="5" w:space="0" w:color="B8C3C6"/>
          <w:insideV w:val="single" w:sz="5" w:space="0" w:color="B8C3C6"/>
        </w:tblBorders>
      </w:tblPr>
      <w:tblGrid>
        <w:gridCol w:w="5235"/>
        <w:gridCol w:w="5235"/>
        <w:gridCol w:w="5235"/>
      </w:tblGrid>
      <w:tr>
        <w:tc>
          <w:tcPr>
            <w:tcW w:type="dxa" w:w="5235"/>
            <w:shd w:fill="00484E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7"/>
              </w:rPr>
              <w:t>Notizen</w:t>
            </w:r>
          </w:p>
        </w:tc>
        <w:tc>
          <w:tcPr>
            <w:tcW w:type="dxa" w:w="5235"/>
            <w:shd w:fill="00484E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7"/>
              </w:rPr>
              <w:t>Wichtige Termine</w:t>
            </w:r>
          </w:p>
        </w:tc>
        <w:tc>
          <w:tcPr>
            <w:tcW w:type="dxa" w:w="5235"/>
            <w:shd w:fill="00484E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Liberation Sans" w:hAnsi="Liberation Sans" w:eastAsia="Liberation Sans"/>
                <w:b/>
                <w:color w:val="FFFFFF"/>
                <w:sz w:val="17"/>
              </w:rPr>
              <w:t>Aufgaben / Erinnerungen</w:t>
            </w:r>
          </w:p>
        </w:tc>
      </w:tr>
      <w:tr>
        <w:trPr>
          <w:trHeight w:val="709" w:hRule="exact"/>
        </w:trPr>
        <w:tc>
          <w:tcPr>
            <w:tcW w:type="dxa" w:w="5235"/>
            <w:tcMar>
              <w:top w:w="80" w:type="dxa"/>
              <w:start w:w="100" w:type="dxa"/>
              <w:bottom w:w="65" w:type="dxa"/>
              <w:end w:w="100" w:type="dxa"/>
            </w:tcMar>
            <w:vAlign w:val="top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9CA3AF"/>
                <w:sz w:val="15"/>
              </w:rPr>
              <w:t>□  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9CA3AF"/>
                <w:sz w:val="15"/>
              </w:rPr>
              <w:t>□  _______________________________</w:t>
            </w:r>
          </w:p>
        </w:tc>
        <w:tc>
          <w:tcPr>
            <w:tcW w:type="dxa" w:w="5235"/>
            <w:tcMar>
              <w:top w:w="80" w:type="dxa"/>
              <w:start w:w="100" w:type="dxa"/>
              <w:bottom w:w="65" w:type="dxa"/>
              <w:end w:w="100" w:type="dxa"/>
            </w:tcMar>
            <w:vAlign w:val="top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9CA3AF"/>
                <w:sz w:val="15"/>
              </w:rPr>
              <w:t>□  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9CA3AF"/>
                <w:sz w:val="15"/>
              </w:rPr>
              <w:t>□  _______________________________</w:t>
            </w:r>
          </w:p>
        </w:tc>
        <w:tc>
          <w:tcPr>
            <w:tcW w:type="dxa" w:w="5235"/>
            <w:tcMar>
              <w:top w:w="80" w:type="dxa"/>
              <w:start w:w="100" w:type="dxa"/>
              <w:bottom w:w="65" w:type="dxa"/>
              <w:end w:w="100" w:type="dxa"/>
            </w:tcMar>
            <w:vAlign w:val="top"/>
          </w:tcPr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9CA3AF"/>
                <w:sz w:val="15"/>
              </w:rPr>
              <w:t>□  _______________________________</w:t>
            </w:r>
          </w:p>
          <w:p>
            <w:pPr>
              <w:spacing w:before="0" w:after="0" w:line="240" w:lineRule="auto"/>
            </w:pPr>
            <w:r>
              <w:rPr>
                <w:rFonts w:ascii="Liberation Sans" w:hAnsi="Liberation Sans" w:eastAsia="Liberation Sans"/>
                <w:b w:val="0"/>
                <w:color w:val="9CA3AF"/>
                <w:sz w:val="15"/>
              </w:rPr>
              <w:t>□  _______________________________</w:t>
            </w:r>
          </w:p>
        </w:tc>
      </w:tr>
    </w:tbl>
    <w:sectPr w:rsidR="00FC693F" w:rsidRPr="0006063C" w:rsidSect="00034616">
      <w:footerReference w:type="default" r:id="rId9"/>
      <w:pgSz w:w="16838" w:h="11906" w:orient="landscape"/>
      <w:pgMar w:top="510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Liberation Sans" w:hAnsi="Liberation Sans" w:eastAsia="Liberation Sans"/>
        <w:b w:val="0"/>
        <w:color w:val="6B7280"/>
        <w:sz w:val="14"/>
      </w:rPr>
      <w:t>Monatsplan Vorlage - kostenlos ausdrucken und direkt ausfüllen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Monatsplan Word Vorlage kostenlos</dc:title>
  <dc:subject>Kostenlose Monatsplan Vorlage im Word-Format</dc:subject>
  <dc:creator>python-docx</dc:creator>
  <cp:keywords>Monatsplan, Word Vorlage, kostenlos, Monatskalender, Monatsplanung</cp:keywords>
  <dc:description>Editable monthly planner template created from scratch.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