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3914"/>
        <w:gridCol w:w="3915"/>
        <w:gridCol w:w="1881"/>
        <w:gridCol w:w="2034"/>
        <w:gridCol w:w="3915"/>
        <w:gridCol w:w="80"/>
      </w:tblGrid>
      <w:tr w:rsidR="00131DAC" w14:paraId="239D199C" w14:textId="77777777">
        <w:trPr>
          <w:cantSplit/>
          <w:jc w:val="center"/>
        </w:trPr>
        <w:tc>
          <w:tcPr>
            <w:tcW w:w="9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6539" w14:textId="77777777" w:rsidR="00131DAC" w:rsidRDefault="004D5F4C">
            <w:pPr>
              <w:spacing w:after="0" w:line="240" w:lineRule="auto"/>
            </w:pPr>
            <w:r>
              <w:rPr>
                <w:b/>
                <w:color w:val="1F6FA3"/>
                <w:sz w:val="52"/>
              </w:rPr>
              <w:t>Monatsplan</w:t>
            </w:r>
            <w:r>
              <w:rPr>
                <w:color w:val="5C778C"/>
                <w:sz w:val="36"/>
              </w:rPr>
              <w:t xml:space="preserve">  Vorlage</w:t>
            </w: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170C" w14:textId="77777777" w:rsidR="00131DAC" w:rsidRDefault="004D5F4C">
            <w:pPr>
              <w:spacing w:after="0" w:line="240" w:lineRule="auto"/>
              <w:jc w:val="right"/>
            </w:pPr>
            <w:r>
              <w:rPr>
                <w:color w:val="333333"/>
              </w:rPr>
              <w:t>Monat: ____________________   Jahr: ________</w:t>
            </w:r>
          </w:p>
          <w:p w14:paraId="0F17EAF3" w14:textId="77777777" w:rsidR="00131DAC" w:rsidRDefault="004D5F4C">
            <w:pPr>
              <w:spacing w:before="20" w:after="0" w:line="240" w:lineRule="auto"/>
              <w:jc w:val="right"/>
            </w:pPr>
            <w:r>
              <w:rPr>
                <w:color w:val="666666"/>
                <w:sz w:val="16"/>
              </w:rPr>
              <w:t>Name / Bereich: ___________________________</w:t>
            </w:r>
          </w:p>
        </w:tc>
      </w:tr>
      <w:tr w:rsidR="00131DAC" w14:paraId="1E96682C" w14:textId="77777777">
        <w:trPr>
          <w:gridAfter w:val="1"/>
          <w:wAfter w:w="80" w:type="dxa"/>
          <w:cantSplit/>
          <w:trHeight w:hRule="exact" w:val="420"/>
          <w:jc w:val="center"/>
        </w:trPr>
        <w:tc>
          <w:tcPr>
            <w:tcW w:w="3934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EC4B63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2C5873"/>
                <w:sz w:val="16"/>
              </w:rPr>
              <w:t>Ziele des Monats: __________________________</w:t>
            </w:r>
          </w:p>
        </w:tc>
        <w:tc>
          <w:tcPr>
            <w:tcW w:w="3934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50D5F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2C5873"/>
                <w:sz w:val="16"/>
              </w:rPr>
              <w:t>Wichtige Termine: __________________________</w:t>
            </w:r>
          </w:p>
        </w:tc>
        <w:tc>
          <w:tcPr>
            <w:tcW w:w="3934" w:type="dxa"/>
            <w:gridSpan w:val="2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EF1BD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2C5873"/>
                <w:sz w:val="16"/>
              </w:rPr>
              <w:t>Private Aufgaben: __________________________</w:t>
            </w:r>
          </w:p>
        </w:tc>
        <w:tc>
          <w:tcPr>
            <w:tcW w:w="3934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7CE628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2C5873"/>
                <w:sz w:val="16"/>
              </w:rPr>
              <w:t>Notizen: __________________________</w:t>
            </w:r>
          </w:p>
        </w:tc>
      </w:tr>
    </w:tbl>
    <w:p w14:paraId="0B271915" w14:textId="77777777" w:rsidR="00131DAC" w:rsidRDefault="00131DAC">
      <w:pPr>
        <w:spacing w:after="40" w:line="240" w:lineRule="auto"/>
      </w:pPr>
    </w:p>
    <w:tbl>
      <w:tblPr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8"/>
        <w:gridCol w:w="2248"/>
        <w:gridCol w:w="2248"/>
        <w:gridCol w:w="2248"/>
      </w:tblGrid>
      <w:tr w:rsidR="00131DAC" w14:paraId="1B46E47A" w14:textId="77777777">
        <w:trPr>
          <w:cantSplit/>
          <w:trHeight w:hRule="exact" w:val="390"/>
          <w:jc w:val="center"/>
        </w:trPr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5F9FDD6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Montag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28BF853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Dienstag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C24C1D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Mittwoch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EEC4B6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Donnerstag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8FD3B3B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Freitag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5D61A5B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Samstag</w:t>
            </w:r>
          </w:p>
        </w:tc>
        <w:tc>
          <w:tcPr>
            <w:tcW w:w="2248" w:type="dxa"/>
            <w:tcBorders>
              <w:top w:val="single" w:sz="8" w:space="0" w:color="1F6FA3"/>
              <w:left w:val="single" w:sz="8" w:space="0" w:color="1F6FA3"/>
              <w:bottom w:val="single" w:sz="8" w:space="0" w:color="1F6FA3"/>
              <w:right w:val="single" w:sz="8" w:space="0" w:color="1F6FA3"/>
            </w:tcBorders>
            <w:shd w:val="clear" w:color="auto" w:fill="1F6FA3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BDD951" w14:textId="77777777" w:rsidR="00131DAC" w:rsidRDefault="004D5F4C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7"/>
              </w:rPr>
              <w:t>Sonntag</w:t>
            </w:r>
          </w:p>
        </w:tc>
      </w:tr>
      <w:tr w:rsidR="00131DAC" w14:paraId="126D8BAE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CD1A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B441B6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613758E" w14:textId="77777777" w:rsidR="00510C1F" w:rsidRDefault="00510C1F" w:rsidP="00510C1F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</w:t>
            </w:r>
            <w:r w:rsidRPr="00510C1F">
              <w:rPr>
                <w:color w:val="D0D7DE"/>
                <w:sz w:val="13"/>
              </w:rPr>
              <w:t>____</w:t>
            </w:r>
          </w:p>
          <w:p w14:paraId="23918DF9" w14:textId="77777777" w:rsidR="00510C1F" w:rsidRDefault="00510C1F" w:rsidP="00510C1F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EDD6BFC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F84635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9ED6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1AE262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0F95DD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990B34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85E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32FEA53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03D524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B8A961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7C1E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A22789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779360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01BCB4C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E10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78F88C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87F462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5B457A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C48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538A77B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21F66F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9BD3CF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97F0B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1EB9E4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723094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628486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  <w:tr w:rsidR="00131DAC" w14:paraId="15E798FE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4EE8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47A3D2B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2D7149C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03EA0F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7DD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0392BE4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F9B9353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E6F9A9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589E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48765D1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FDD53C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8E4DEA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8368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5E6FA1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915C90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3CE0EF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42D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E0E30E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17634D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ED5840E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DB2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09DFA39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393214E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E71A48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6854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5290D5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2F1D6F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2D08E1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  <w:tr w:rsidR="00131DAC" w14:paraId="0C655CFA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50830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1D7807F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0D618D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084045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55D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4F37FEB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2334B4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4DBE7B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3A2A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7A5194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3C77F3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768A40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2663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0F2844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2C84E6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973FC3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9210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51B33F9C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49C2EA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6B73EA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28B1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E84E59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B68C32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D1354D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3D6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95FB58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7C46B83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55D6E83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  <w:tr w:rsidR="00131DAC" w14:paraId="0F5ECD11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9DF1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433E61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60EDB6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3037FC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668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2EF519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218D93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E517C3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A85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B44D61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AD60AF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06EB09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7AE9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2CA0A7E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C01796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F9B91B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6BA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1F58D2C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D9A6EA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89431D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0D41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58E2BA9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A2DE34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D7643B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7A2E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C2C014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F395D4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6BC42E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  <w:tr w:rsidR="00131DAC" w14:paraId="349A7703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CD68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7EDEC8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D9766B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44C170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C4940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632F0B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B48AB5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DE1F7C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7373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6A15E5E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521DB0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EDCB55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D3D4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0994F7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489A3A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F5906FA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8A93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1669F6A8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A2848E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68260E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19D3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1164704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533DEE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1FA7073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B848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C82671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21B9BB65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D56C39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  <w:tr w:rsidR="00131DAC" w14:paraId="1ED2CB7B" w14:textId="77777777">
        <w:trPr>
          <w:cantSplit/>
          <w:trHeight w:hRule="exact" w:val="1160"/>
          <w:jc w:val="center"/>
        </w:trPr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6B02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0419F90E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37452F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09EE4F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4DB7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189723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0EEC6CD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634D69C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15AA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284EE61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5DCBC5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0324F3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5C354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EF338E4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3DA78B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7F54ED7F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211C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368B38A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609B79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0DD4C99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6B82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7D3A3E07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3E6A90A6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193BFEC2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  <w:tc>
          <w:tcPr>
            <w:tcW w:w="2248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12C6" w14:textId="77777777" w:rsidR="00131DAC" w:rsidRDefault="004D5F4C">
            <w:pPr>
              <w:spacing w:after="0" w:line="240" w:lineRule="auto"/>
            </w:pPr>
            <w:r>
              <w:rPr>
                <w:b/>
                <w:color w:val="7A8A99"/>
                <w:sz w:val="14"/>
              </w:rPr>
              <w:t>Datum: ____</w:t>
            </w:r>
          </w:p>
          <w:p w14:paraId="4A41F58B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5F75B780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  <w:p w14:paraId="420D99D1" w14:textId="77777777" w:rsidR="00131DAC" w:rsidRDefault="004D5F4C">
            <w:pPr>
              <w:spacing w:before="40" w:after="0" w:line="240" w:lineRule="auto"/>
            </w:pPr>
            <w:r>
              <w:rPr>
                <w:color w:val="D0D7DE"/>
                <w:sz w:val="13"/>
              </w:rPr>
              <w:t>________________________________</w:t>
            </w:r>
          </w:p>
        </w:tc>
      </w:tr>
    </w:tbl>
    <w:p w14:paraId="17D4FE62" w14:textId="77777777" w:rsidR="00131DAC" w:rsidRDefault="00131DAC">
      <w:pPr>
        <w:spacing w:after="40" w:line="240" w:lineRule="auto"/>
      </w:pPr>
    </w:p>
    <w:tbl>
      <w:tblPr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5247"/>
        <w:gridCol w:w="5246"/>
        <w:gridCol w:w="5246"/>
      </w:tblGrid>
      <w:tr w:rsidR="00131DAC" w14:paraId="665FBA14" w14:textId="77777777">
        <w:trPr>
          <w:cantSplit/>
          <w:trHeight w:hRule="exact" w:val="320"/>
          <w:jc w:val="center"/>
        </w:trPr>
        <w:tc>
          <w:tcPr>
            <w:tcW w:w="5246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12FC121" w14:textId="77777777" w:rsidR="00131DAC" w:rsidRDefault="004D5F4C">
            <w:pPr>
              <w:spacing w:after="0" w:line="240" w:lineRule="auto"/>
            </w:pPr>
            <w:r>
              <w:rPr>
                <w:b/>
                <w:color w:val="2C5873"/>
                <w:sz w:val="16"/>
              </w:rPr>
              <w:t>Aufgaben für diesen Monat</w:t>
            </w:r>
          </w:p>
        </w:tc>
        <w:tc>
          <w:tcPr>
            <w:tcW w:w="5246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0010EC6E" w14:textId="77777777" w:rsidR="00131DAC" w:rsidRDefault="004D5F4C">
            <w:pPr>
              <w:spacing w:after="0" w:line="240" w:lineRule="auto"/>
            </w:pPr>
            <w:r>
              <w:rPr>
                <w:b/>
                <w:color w:val="2C5873"/>
                <w:sz w:val="16"/>
              </w:rPr>
              <w:t>Einkauf / Erledigungen</w:t>
            </w:r>
          </w:p>
        </w:tc>
        <w:tc>
          <w:tcPr>
            <w:tcW w:w="5246" w:type="dxa"/>
            <w:tcBorders>
              <w:top w:val="single" w:sz="6" w:space="0" w:color="B8D7EA"/>
              <w:left w:val="single" w:sz="6" w:space="0" w:color="B8D7EA"/>
              <w:bottom w:val="single" w:sz="6" w:space="0" w:color="B8D7EA"/>
              <w:right w:val="single" w:sz="6" w:space="0" w:color="B8D7EA"/>
            </w:tcBorders>
            <w:shd w:val="clear" w:color="auto" w:fill="EAF4FB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244AD87B" w14:textId="77777777" w:rsidR="00131DAC" w:rsidRDefault="004D5F4C">
            <w:pPr>
              <w:spacing w:after="0" w:line="240" w:lineRule="auto"/>
            </w:pPr>
            <w:r>
              <w:rPr>
                <w:b/>
                <w:color w:val="2C5873"/>
                <w:sz w:val="16"/>
              </w:rPr>
              <w:t>Freie Notizen</w:t>
            </w:r>
          </w:p>
        </w:tc>
      </w:tr>
      <w:tr w:rsidR="00131DAC" w14:paraId="1B6044F5" w14:textId="77777777">
        <w:trPr>
          <w:cantSplit/>
          <w:trHeight w:hRule="exact" w:val="760"/>
          <w:jc w:val="center"/>
        </w:trPr>
        <w:tc>
          <w:tcPr>
            <w:tcW w:w="5246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727F1D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lastRenderedPageBreak/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208339F4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655304E1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</w:tc>
        <w:tc>
          <w:tcPr>
            <w:tcW w:w="5246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EF1CC5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3C2F7873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042CA72D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</w:tc>
        <w:tc>
          <w:tcPr>
            <w:tcW w:w="5246" w:type="dxa"/>
            <w:tcBorders>
              <w:top w:val="single" w:sz="6" w:space="0" w:color="D7DEE5"/>
              <w:left w:val="single" w:sz="6" w:space="0" w:color="D7DEE5"/>
              <w:bottom w:val="single" w:sz="6" w:space="0" w:color="D7DEE5"/>
              <w:right w:val="single" w:sz="6" w:space="0" w:color="D7DEE5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162331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2C50F155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  <w:p w14:paraId="38471E40" w14:textId="77777777" w:rsidR="00131DAC" w:rsidRDefault="004D5F4C">
            <w:pPr>
              <w:spacing w:after="0" w:line="240" w:lineRule="auto"/>
            </w:pPr>
            <w:r>
              <w:rPr>
                <w:color w:val="666666"/>
                <w:sz w:val="14"/>
              </w:rPr>
              <w:t>☐</w:t>
            </w:r>
            <w:r>
              <w:rPr>
                <w:color w:val="666666"/>
                <w:sz w:val="14"/>
              </w:rPr>
              <w:t xml:space="preserve"> _______________________________________________</w:t>
            </w:r>
          </w:p>
        </w:tc>
      </w:tr>
    </w:tbl>
    <w:p w14:paraId="57423E53" w14:textId="77777777" w:rsidR="004D5F4C" w:rsidRDefault="004D5F4C"/>
    <w:sectPr w:rsidR="004D5F4C" w:rsidSect="00034616">
      <w:footerReference w:type="default" r:id="rId8"/>
      <w:pgSz w:w="16834" w:h="11909" w:orient="landscape"/>
      <w:pgMar w:top="504" w:right="547" w:bottom="475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1D9A" w14:textId="77777777" w:rsidR="004D5F4C" w:rsidRDefault="004D5F4C">
      <w:pPr>
        <w:spacing w:after="0" w:line="240" w:lineRule="auto"/>
      </w:pPr>
      <w:r>
        <w:separator/>
      </w:r>
    </w:p>
  </w:endnote>
  <w:endnote w:type="continuationSeparator" w:id="0">
    <w:p w14:paraId="52AFB6E5" w14:textId="77777777" w:rsidR="004D5F4C" w:rsidRDefault="004D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4FE6" w14:textId="77777777" w:rsidR="00131DAC" w:rsidRDefault="004D5F4C">
    <w:pPr>
      <w:pStyle w:val="Fuzeile"/>
      <w:jc w:val="right"/>
    </w:pPr>
    <w:r>
      <w:rPr>
        <w:color w:val="828282"/>
        <w:sz w:val="14"/>
      </w:rPr>
      <w:t>Monatsplan Vorlage kostenlos · editierbar in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953B" w14:textId="77777777" w:rsidR="004D5F4C" w:rsidRDefault="004D5F4C">
      <w:pPr>
        <w:spacing w:after="0" w:line="240" w:lineRule="auto"/>
      </w:pPr>
      <w:r>
        <w:separator/>
      </w:r>
    </w:p>
  </w:footnote>
  <w:footnote w:type="continuationSeparator" w:id="0">
    <w:p w14:paraId="3424337C" w14:textId="77777777" w:rsidR="004D5F4C" w:rsidRDefault="004D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71709">
    <w:abstractNumId w:val="8"/>
  </w:num>
  <w:num w:numId="2" w16cid:durableId="1911231703">
    <w:abstractNumId w:val="6"/>
  </w:num>
  <w:num w:numId="3" w16cid:durableId="877401740">
    <w:abstractNumId w:val="5"/>
  </w:num>
  <w:num w:numId="4" w16cid:durableId="821198214">
    <w:abstractNumId w:val="4"/>
  </w:num>
  <w:num w:numId="5" w16cid:durableId="517741115">
    <w:abstractNumId w:val="7"/>
  </w:num>
  <w:num w:numId="6" w16cid:durableId="1304237306">
    <w:abstractNumId w:val="3"/>
  </w:num>
  <w:num w:numId="7" w16cid:durableId="374082662">
    <w:abstractNumId w:val="2"/>
  </w:num>
  <w:num w:numId="8" w16cid:durableId="1409226830">
    <w:abstractNumId w:val="1"/>
  </w:num>
  <w:num w:numId="9" w16cid:durableId="16911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DAC"/>
    <w:rsid w:val="0015074B"/>
    <w:rsid w:val="0029639D"/>
    <w:rsid w:val="00326F90"/>
    <w:rsid w:val="004D5F4C"/>
    <w:rsid w:val="00510C1F"/>
    <w:rsid w:val="00AA1D8D"/>
    <w:rsid w:val="00B47730"/>
    <w:rsid w:val="00CB0664"/>
    <w:rsid w:val="00DC0E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21779"/>
  <w14:defaultImageDpi w14:val="300"/>
  <w15:docId w15:val="{A7892643-2C93-4594-AC59-2FA39881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Monatsplan Word Vorlage kostenlos</dc:title>
  <dc:subject>Editable monthly planner template in German</dc:subject>
  <dc:creator/>
  <cp:keywords>Monatsplan, Word Vorlage, kostenlos, Monatsplaner</cp:keywords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2026-05-08T08:21:00Z</dcterms:modified>
  <cp:category/>
</cp:coreProperties>
</file>