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5535"/>
        <w:jc w:val="center"/>
        <w:tblLayout w:type="fixed"/>
        <w:tblLook w:firstColumn="1" w:firstRow="1" w:lastColumn="0" w:lastRow="0" w:noHBand="0" w:noVBand="1" w:val="04A0"/>
      </w:tblPr>
      <w:tblGrid>
        <w:gridCol w:w="7795"/>
        <w:gridCol w:w="7795"/>
      </w:tblGrid>
      <w:tr>
        <w:tc>
          <w:tcPr>
            <w:tcW w:type="dxa" w:w="7767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2F3A45"/>
                <w:sz w:val="44"/>
              </w:rPr>
              <w:t>Monatsplan</w:t>
            </w:r>
            <w:r>
              <w:rPr>
                <w:rFonts w:ascii="Arial" w:hAnsi="Arial" w:eastAsia="Arial"/>
                <w:b w:val="0"/>
                <w:color w:val="6B7280"/>
                <w:sz w:val="20"/>
              </w:rPr>
              <w:t xml:space="preserve">  Word Vorlage</w:t>
            </w:r>
          </w:p>
        </w:tc>
        <w:tc>
          <w:tcPr>
            <w:tcW w:type="dxa" w:w="7767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before="0" w:after="0"/>
              <w:jc w:val="right"/>
            </w:pPr>
            <w:r>
              <w:rPr>
                <w:rFonts w:ascii="Arial" w:hAnsi="Arial" w:eastAsia="Arial"/>
                <w:b/>
                <w:color w:val="2F3A45"/>
                <w:sz w:val="20"/>
              </w:rPr>
              <w:t xml:space="preserve">Monat: </w:t>
            </w:r>
            <w:r>
              <w:rPr>
                <w:rFonts w:ascii="Arial" w:hAnsi="Arial" w:eastAsia="Arial"/>
                <w:b w:val="0"/>
                <w:sz w:val="20"/>
              </w:rPr>
              <w:t>________________</w:t>
            </w:r>
            <w:r>
              <w:rPr>
                <w:rFonts w:ascii="Arial" w:hAnsi="Arial" w:eastAsia="Arial"/>
                <w:b/>
                <w:color w:val="2F3A45"/>
                <w:sz w:val="20"/>
              </w:rPr>
              <w:t xml:space="preserve">   Jahr: </w:t>
            </w:r>
            <w:r>
              <w:rPr>
                <w:rFonts w:ascii="Arial" w:hAnsi="Arial" w:eastAsia="Arial"/>
                <w:b w:val="0"/>
                <w:sz w:val="20"/>
              </w:rPr>
              <w:t>________</w:t>
            </w:r>
            <w:r>
              <w:rPr>
                <w:rFonts w:ascii="Arial" w:hAnsi="Arial" w:eastAsia="Arial"/>
                <w:b/>
                <w:color w:val="2F3A45"/>
                <w:sz w:val="20"/>
              </w:rPr>
              <w:t xml:space="preserve">   KW: </w:t>
            </w:r>
            <w:r>
              <w:rPr>
                <w:rFonts w:ascii="Arial" w:hAnsi="Arial" w:eastAsia="Arial"/>
                <w:b w:val="0"/>
                <w:sz w:val="20"/>
              </w:rPr>
              <w:t>________</w:t>
            </w:r>
          </w:p>
        </w:tc>
      </w:tr>
    </w:tbl>
    <w:p>
      <w:pPr>
        <w:spacing w:before="0" w:after="0"/>
        <w:jc w:val="left"/>
      </w:pPr>
      <w:r>
        <w:rPr>
          <w:rFonts w:ascii="Arial" w:hAnsi="Arial" w:eastAsia="Arial"/>
          <w:b w:val="0"/>
          <w:color w:val="6B7280"/>
          <w:sz w:val="17"/>
        </w:rPr>
        <w:t>Kostenlose Monatsübersicht zum Ausdrucken: Termine, Aufgaben, Deadlines und Notizen direkt eintragen.</w:t>
      </w:r>
    </w:p>
    <w:p>
      <w:pPr>
        <w:spacing w:after="0" w:before="0"/>
      </w:pPr>
    </w:p>
    <w:tbl>
      <w:tblPr>
        <w:tblW w:type="dxa" w:w="15535"/>
        <w:jc w:val="center"/>
        <w:tblLayout w:type="fixed"/>
        <w:tblLook w:firstColumn="1" w:firstRow="1" w:lastColumn="0" w:lastRow="0" w:noHBand="0" w:noVBand="1" w:val="04A0"/>
      </w:tblPr>
      <w:tblGrid>
        <w:gridCol w:w="2227"/>
        <w:gridCol w:w="2227"/>
        <w:gridCol w:w="2227"/>
        <w:gridCol w:w="2227"/>
        <w:gridCol w:w="2227"/>
        <w:gridCol w:w="2227"/>
        <w:gridCol w:w="2227"/>
      </w:tblGrid>
      <w:tr>
        <w:trPr>
          <w:trHeight w:val="369" w:hRule="exact"/>
          <w:tblHeader w:val="true"/>
        </w:trPr>
        <w:tc>
          <w:tcPr>
            <w:tcW w:type="dxa" w:w="2219"/>
            <w:shd w:fill="DCEEFE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Montag</w:t>
            </w:r>
          </w:p>
        </w:tc>
        <w:tc>
          <w:tcPr>
            <w:tcW w:type="dxa" w:w="2219"/>
            <w:shd w:fill="FFF3C4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Dienstag</w:t>
            </w:r>
          </w:p>
        </w:tc>
        <w:tc>
          <w:tcPr>
            <w:tcW w:type="dxa" w:w="2219"/>
            <w:shd w:fill="E5F5D6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Mittwoch</w:t>
            </w:r>
          </w:p>
        </w:tc>
        <w:tc>
          <w:tcPr>
            <w:tcW w:type="dxa" w:w="2219"/>
            <w:shd w:fill="E0F0DB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Donnerstag</w:t>
            </w:r>
          </w:p>
        </w:tc>
        <w:tc>
          <w:tcPr>
            <w:tcW w:type="dxa" w:w="2219"/>
            <w:shd w:fill="DCEBFF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Freitag</w:t>
            </w:r>
          </w:p>
        </w:tc>
        <w:tc>
          <w:tcPr>
            <w:tcW w:type="dxa" w:w="2219"/>
            <w:shd w:fill="E8E0FF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Samstag</w:t>
            </w:r>
          </w:p>
        </w:tc>
        <w:tc>
          <w:tcPr>
            <w:tcW w:type="dxa" w:w="2219"/>
            <w:shd w:fill="F8D7DA"/>
            <w:tcBorders>
              <w:top w:val="single" w:sz="8" w:space="0" w:color="A7A7A7"/>
              <w:left w:val="single" w:sz="8" w:space="0" w:color="A7A7A7"/>
              <w:bottom w:val="single" w:sz="8" w:space="0" w:color="A7A7A7"/>
              <w:right w:val="single" w:sz="8" w:space="0" w:color="A7A7A7"/>
            </w:tcBorders>
            <w:tcMar>
              <w:top w:w="55" w:type="dxa"/>
              <w:start w:w="70" w:type="dxa"/>
              <w:bottom w:w="55" w:type="dxa"/>
              <w:end w:w="70" w:type="dxa"/>
            </w:tcMar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1F2937"/>
                <w:sz w:val="18"/>
              </w:rPr>
              <w:t>Sonntag</w:t>
            </w:r>
          </w:p>
        </w:tc>
      </w:tr>
      <w:tr>
        <w:trPr>
          <w:trHeight w:val="1162" w:hRule="exact"/>
        </w:trPr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</w:tr>
      <w:tr>
        <w:trPr>
          <w:trHeight w:val="1162" w:hRule="exact"/>
        </w:trPr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</w:tr>
      <w:tr>
        <w:trPr>
          <w:trHeight w:val="1162" w:hRule="exact"/>
        </w:trPr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</w:tr>
      <w:tr>
        <w:trPr>
          <w:trHeight w:val="1162" w:hRule="exact"/>
        </w:trPr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</w:tr>
      <w:tr>
        <w:trPr>
          <w:trHeight w:val="1162" w:hRule="exact"/>
        </w:trPr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</w:tr>
      <w:tr>
        <w:trPr>
          <w:trHeight w:val="1162" w:hRule="exact"/>
        </w:trPr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  <w:tc>
          <w:tcPr>
            <w:tcW w:type="dxa" w:w="2219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70" w:type="dxa"/>
              <w:start w:w="75" w:type="dxa"/>
              <w:bottom w:w="55" w:type="dxa"/>
              <w:end w:w="75" w:type="dxa"/>
            </w:tcMar>
            <w:vAlign w:val="top"/>
          </w:tcPr>
          <w:p>
            <w:pPr>
              <w:spacing w:before="0" w:after="0"/>
            </w:pPr>
            <w:r>
              <w:rPr>
                <w:rFonts w:ascii="Arial" w:hAnsi="Arial" w:eastAsia="Arial"/>
                <w:b/>
                <w:color w:val="6B7280"/>
                <w:sz w:val="15"/>
              </w:rPr>
              <w:t>Datum: 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5"/>
              </w:rPr>
              <w:t>________________________________</w:t>
            </w:r>
          </w:p>
        </w:tc>
      </w:tr>
    </w:tbl>
    <w:p>
      <w:pPr>
        <w:spacing w:after="20"/>
      </w:pPr>
    </w:p>
    <w:tbl>
      <w:tblPr>
        <w:tblW w:type="dxa" w:w="15535"/>
        <w:jc w:val="center"/>
        <w:tblLayout w:type="fixed"/>
        <w:tblLook w:firstColumn="1" w:firstRow="1" w:lastColumn="0" w:lastRow="0" w:noHBand="0" w:noVBand="1" w:val="04A0"/>
      </w:tblPr>
      <w:tblGrid>
        <w:gridCol w:w="5197"/>
        <w:gridCol w:w="5197"/>
        <w:gridCol w:w="5197"/>
      </w:tblGrid>
      <w:tr>
        <w:trPr>
          <w:trHeight w:val="272" w:hRule="exact"/>
        </w:trPr>
        <w:tc>
          <w:tcPr>
            <w:tcW w:type="dxa" w:w="5178"/>
            <w:shd w:fill="F3F4F6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45" w:type="dxa"/>
              <w:start w:w="75" w:type="dxa"/>
              <w:bottom w:w="45" w:type="dxa"/>
              <w:end w:w="75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2F3A45"/>
                <w:sz w:val="17"/>
              </w:rPr>
              <w:t>Wichtige Termine</w:t>
            </w:r>
          </w:p>
        </w:tc>
        <w:tc>
          <w:tcPr>
            <w:tcW w:type="dxa" w:w="5178"/>
            <w:shd w:fill="F3F4F6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45" w:type="dxa"/>
              <w:start w:w="75" w:type="dxa"/>
              <w:bottom w:w="45" w:type="dxa"/>
              <w:end w:w="75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2F3A45"/>
                <w:sz w:val="17"/>
              </w:rPr>
              <w:t>Aufgaben</w:t>
            </w:r>
          </w:p>
        </w:tc>
        <w:tc>
          <w:tcPr>
            <w:tcW w:type="dxa" w:w="5178"/>
            <w:shd w:fill="F3F4F6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45" w:type="dxa"/>
              <w:start w:w="75" w:type="dxa"/>
              <w:bottom w:w="45" w:type="dxa"/>
              <w:end w:w="75" w:type="dxa"/>
            </w:tcMar>
          </w:tcPr>
          <w:p>
            <w:pPr>
              <w:spacing w:before="0" w:after="0"/>
              <w:jc w:val="center"/>
            </w:pPr>
            <w:r>
              <w:rPr>
                <w:rFonts w:ascii="Arial" w:hAnsi="Arial" w:eastAsia="Arial"/>
                <w:b/>
                <w:color w:val="2F3A45"/>
                <w:sz w:val="17"/>
              </w:rPr>
              <w:t>Notizen</w:t>
            </w:r>
          </w:p>
        </w:tc>
      </w:tr>
      <w:tr>
        <w:trPr>
          <w:trHeight w:val="539" w:hRule="exact"/>
        </w:trPr>
        <w:tc>
          <w:tcPr>
            <w:tcW w:type="dxa" w:w="5178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50" w:type="dxa"/>
              <w:start w:w="75" w:type="dxa"/>
              <w:bottom w:w="50" w:type="dxa"/>
              <w:end w:w="75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4"/>
              </w:rPr>
              <w:t>________________________________________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4"/>
              </w:rPr>
              <w:t>________________________________________</w:t>
            </w:r>
          </w:p>
        </w:tc>
        <w:tc>
          <w:tcPr>
            <w:tcW w:type="dxa" w:w="5178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50" w:type="dxa"/>
              <w:start w:w="75" w:type="dxa"/>
              <w:bottom w:w="50" w:type="dxa"/>
              <w:end w:w="75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4"/>
              </w:rPr>
              <w:t>________________________________________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4"/>
              </w:rPr>
              <w:t>________________________________________</w:t>
            </w:r>
          </w:p>
        </w:tc>
        <w:tc>
          <w:tcPr>
            <w:tcW w:type="dxa" w:w="5178"/>
            <w:tcBorders>
              <w:top w:val="single" w:sz="6" w:space="0" w:color="BDBDBD"/>
              <w:left w:val="single" w:sz="6" w:space="0" w:color="BDBDBD"/>
              <w:bottom w:val="single" w:sz="6" w:space="0" w:color="BDBDBD"/>
              <w:right w:val="single" w:sz="6" w:space="0" w:color="BDBDBD"/>
            </w:tcBorders>
            <w:tcMar>
              <w:top w:w="50" w:type="dxa"/>
              <w:start w:w="75" w:type="dxa"/>
              <w:bottom w:w="50" w:type="dxa"/>
              <w:end w:w="75" w:type="dxa"/>
            </w:tcMar>
          </w:tcPr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4"/>
              </w:rPr>
              <w:t>________________________________________</w:t>
            </w:r>
          </w:p>
          <w:p>
            <w:pPr>
              <w:spacing w:before="0" w:after="0"/>
            </w:pPr>
            <w:r>
              <w:rPr>
                <w:rFonts w:ascii="Arial" w:hAnsi="Arial" w:eastAsia="Arial"/>
                <w:b w:val="0"/>
                <w:color w:val="B8B8B8"/>
                <w:sz w:val="14"/>
              </w:rPr>
              <w:t>________________________________________</w:t>
            </w:r>
          </w:p>
        </w:tc>
      </w:tr>
    </w:tbl>
    <w:sectPr w:rsidR="00FC693F" w:rsidRPr="0006063C" w:rsidSect="00034616">
      <w:footerReference w:type="default" r:id="rId9"/>
      <w:pgSz w:w="16838" w:h="11906" w:orient="landscape"/>
      <w:pgMar w:top="425" w:right="624" w:bottom="369" w:left="6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Arial" w:hAnsi="Arial" w:eastAsia="Arial"/>
        <w:b w:val="0"/>
        <w:color w:val="8A8A8A"/>
        <w:sz w:val="15"/>
      </w:rPr>
      <w:t>Monatsplan Word Vorlage kostenlos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Monatsplan Word Vorlage kostenlos</dc:title>
  <dc:subject>Kostenlose Monatsplan Vorlage für Word</dc:subject>
  <dc:creator/>
  <cp:keywords>monatsplan, word vorlage, kostenlos, monat planen</cp:keywords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