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3061"/>
        <w:gridCol w:w="2154"/>
        <w:gridCol w:w="7370"/>
        <w:gridCol w:w="3008"/>
      </w:tblGrid>
      <w:tr w:rsidR="009D308C" w14:paraId="6372118F" w14:textId="77777777" w:rsidTr="00A7625E">
        <w:trPr>
          <w:jc w:val="center"/>
        </w:trPr>
        <w:tc>
          <w:tcPr>
            <w:tcW w:w="15593" w:type="dxa"/>
            <w:gridSpan w:val="4"/>
            <w:tcBorders>
              <w:top w:val="single" w:sz="0" w:space="0" w:color="00484E"/>
              <w:left w:val="single" w:sz="0" w:space="0" w:color="00484E"/>
              <w:bottom w:val="single" w:sz="0" w:space="0" w:color="00484E"/>
              <w:right w:val="single" w:sz="0" w:space="0" w:color="00484E"/>
            </w:tcBorders>
            <w:shd w:val="clear" w:color="auto" w:fill="00484E"/>
            <w:tcMar>
              <w:top w:w="90" w:type="dxa"/>
              <w:left w:w="90" w:type="dxa"/>
              <w:bottom w:w="70" w:type="dxa"/>
              <w:right w:w="90" w:type="dxa"/>
            </w:tcMar>
          </w:tcPr>
          <w:p w14:paraId="7B96CE37" w14:textId="2916C345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44"/>
              </w:rPr>
              <w:t>MONATSPLAN</w:t>
            </w:r>
            <w:r>
              <w:rPr>
                <w:color w:val="FFFFFF"/>
                <w:sz w:val="20"/>
              </w:rPr>
              <w:t xml:space="preserve">  </w:t>
            </w:r>
          </w:p>
        </w:tc>
      </w:tr>
      <w:tr w:rsidR="009D308C" w14:paraId="75C202CA" w14:textId="77777777" w:rsidTr="00A7625E">
        <w:trPr>
          <w:jc w:val="center"/>
        </w:trPr>
        <w:tc>
          <w:tcPr>
            <w:tcW w:w="3061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7FA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A188546" w14:textId="77777777" w:rsidR="009D308C" w:rsidRDefault="00000000">
            <w:pPr>
              <w:spacing w:after="0"/>
            </w:pPr>
            <w:r>
              <w:rPr>
                <w:b/>
                <w:color w:val="1F415A"/>
              </w:rPr>
              <w:t>Monat: __________________</w:t>
            </w:r>
          </w:p>
        </w:tc>
        <w:tc>
          <w:tcPr>
            <w:tcW w:w="2154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7FA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9BD9E9B" w14:textId="77777777" w:rsidR="009D308C" w:rsidRDefault="00000000">
            <w:pPr>
              <w:spacing w:after="0"/>
            </w:pPr>
            <w:r>
              <w:rPr>
                <w:b/>
                <w:color w:val="1F415A"/>
              </w:rPr>
              <w:t>Jahr: ________</w:t>
            </w:r>
          </w:p>
        </w:tc>
        <w:tc>
          <w:tcPr>
            <w:tcW w:w="7370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7FA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A7A616C" w14:textId="77777777" w:rsidR="009D308C" w:rsidRDefault="00000000">
            <w:pPr>
              <w:spacing w:after="0"/>
            </w:pPr>
            <w:r>
              <w:rPr>
                <w:color w:val="1F415A"/>
              </w:rPr>
              <w:t>Fokus des Monats: ________________________________</w:t>
            </w:r>
          </w:p>
        </w:tc>
        <w:tc>
          <w:tcPr>
            <w:tcW w:w="300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7FAF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3F84027" w14:textId="77777777" w:rsidR="009D308C" w:rsidRDefault="00000000">
            <w:pPr>
              <w:spacing w:after="0"/>
            </w:pPr>
            <w:r>
              <w:rPr>
                <w:color w:val="1F415A"/>
              </w:rPr>
              <w:t>Name: __________________</w:t>
            </w:r>
          </w:p>
        </w:tc>
      </w:tr>
    </w:tbl>
    <w:p w14:paraId="2EF1EB6E" w14:textId="77777777" w:rsidR="009D308C" w:rsidRDefault="009D308C">
      <w:pPr>
        <w:spacing w:before="40" w:after="40"/>
      </w:pPr>
    </w:p>
    <w:tbl>
      <w:tblPr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2188"/>
        <w:gridCol w:w="2151"/>
        <w:gridCol w:w="2089"/>
        <w:gridCol w:w="2169"/>
        <w:gridCol w:w="2107"/>
        <w:gridCol w:w="2046"/>
        <w:gridCol w:w="2078"/>
      </w:tblGrid>
      <w:tr w:rsidR="009D308C" w14:paraId="5EC2007F" w14:textId="77777777" w:rsidTr="00A7625E">
        <w:trPr>
          <w:trHeight w:hRule="exact" w:val="397"/>
          <w:tblHeader/>
          <w:jc w:val="center"/>
        </w:trPr>
        <w:tc>
          <w:tcPr>
            <w:tcW w:w="765" w:type="dxa"/>
            <w:tcBorders>
              <w:top w:val="single" w:sz="10" w:space="0" w:color="00484E"/>
              <w:left w:val="single" w:sz="10" w:space="0" w:color="00484E"/>
              <w:bottom w:val="single" w:sz="10" w:space="0" w:color="00484E"/>
              <w:right w:val="single" w:sz="10" w:space="0" w:color="00484E"/>
            </w:tcBorders>
            <w:shd w:val="clear" w:color="auto" w:fill="00484E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E1B21B" w14:textId="77777777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KW</w:t>
            </w:r>
          </w:p>
        </w:tc>
        <w:tc>
          <w:tcPr>
            <w:tcW w:w="2188" w:type="dxa"/>
            <w:tcBorders>
              <w:top w:val="single" w:sz="10" w:space="0" w:color="00484E"/>
              <w:left w:val="single" w:sz="10" w:space="0" w:color="00484E"/>
              <w:bottom w:val="single" w:sz="10" w:space="0" w:color="00484E"/>
              <w:right w:val="single" w:sz="10" w:space="0" w:color="00484E"/>
            </w:tcBorders>
            <w:shd w:val="clear" w:color="auto" w:fill="00484E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7A72CE" w14:textId="77777777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Montag</w:t>
            </w:r>
          </w:p>
        </w:tc>
        <w:tc>
          <w:tcPr>
            <w:tcW w:w="2151" w:type="dxa"/>
            <w:tcBorders>
              <w:top w:val="single" w:sz="10" w:space="0" w:color="00484E"/>
              <w:left w:val="single" w:sz="10" w:space="0" w:color="00484E"/>
              <w:bottom w:val="single" w:sz="10" w:space="0" w:color="00484E"/>
              <w:right w:val="single" w:sz="10" w:space="0" w:color="00484E"/>
            </w:tcBorders>
            <w:shd w:val="clear" w:color="auto" w:fill="00484E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692F6C4" w14:textId="77777777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Dienstag</w:t>
            </w:r>
          </w:p>
        </w:tc>
        <w:tc>
          <w:tcPr>
            <w:tcW w:w="2089" w:type="dxa"/>
            <w:tcBorders>
              <w:top w:val="single" w:sz="10" w:space="0" w:color="00484E"/>
              <w:left w:val="single" w:sz="10" w:space="0" w:color="00484E"/>
              <w:bottom w:val="single" w:sz="10" w:space="0" w:color="00484E"/>
              <w:right w:val="single" w:sz="10" w:space="0" w:color="00484E"/>
            </w:tcBorders>
            <w:shd w:val="clear" w:color="auto" w:fill="00484E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11A44E" w14:textId="77777777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Mittwoch</w:t>
            </w:r>
          </w:p>
        </w:tc>
        <w:tc>
          <w:tcPr>
            <w:tcW w:w="2169" w:type="dxa"/>
            <w:tcBorders>
              <w:top w:val="single" w:sz="10" w:space="0" w:color="00484E"/>
              <w:left w:val="single" w:sz="10" w:space="0" w:color="00484E"/>
              <w:bottom w:val="single" w:sz="10" w:space="0" w:color="00484E"/>
              <w:right w:val="single" w:sz="10" w:space="0" w:color="00484E"/>
            </w:tcBorders>
            <w:shd w:val="clear" w:color="auto" w:fill="00484E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D91BC7" w14:textId="77777777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Donnerstag</w:t>
            </w:r>
          </w:p>
        </w:tc>
        <w:tc>
          <w:tcPr>
            <w:tcW w:w="2107" w:type="dxa"/>
            <w:tcBorders>
              <w:top w:val="single" w:sz="10" w:space="0" w:color="00484E"/>
              <w:left w:val="single" w:sz="10" w:space="0" w:color="00484E"/>
              <w:bottom w:val="single" w:sz="10" w:space="0" w:color="00484E"/>
              <w:right w:val="single" w:sz="10" w:space="0" w:color="00484E"/>
            </w:tcBorders>
            <w:shd w:val="clear" w:color="auto" w:fill="00484E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0B7A28" w14:textId="77777777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Freitag</w:t>
            </w:r>
          </w:p>
        </w:tc>
        <w:tc>
          <w:tcPr>
            <w:tcW w:w="2046" w:type="dxa"/>
            <w:tcBorders>
              <w:top w:val="single" w:sz="10" w:space="0" w:color="00484E"/>
              <w:left w:val="single" w:sz="10" w:space="0" w:color="00484E"/>
              <w:bottom w:val="single" w:sz="10" w:space="0" w:color="00484E"/>
              <w:right w:val="single" w:sz="10" w:space="0" w:color="00484E"/>
            </w:tcBorders>
            <w:shd w:val="clear" w:color="auto" w:fill="00484E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5A3AB4" w14:textId="77777777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Samstag</w:t>
            </w:r>
          </w:p>
        </w:tc>
        <w:tc>
          <w:tcPr>
            <w:tcW w:w="2078" w:type="dxa"/>
            <w:tcBorders>
              <w:top w:val="single" w:sz="10" w:space="0" w:color="00484E"/>
              <w:left w:val="single" w:sz="10" w:space="0" w:color="00484E"/>
              <w:bottom w:val="single" w:sz="10" w:space="0" w:color="00484E"/>
              <w:right w:val="single" w:sz="10" w:space="0" w:color="00484E"/>
            </w:tcBorders>
            <w:shd w:val="clear" w:color="auto" w:fill="00484E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8AF411" w14:textId="77777777" w:rsidR="009D308C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9"/>
              </w:rPr>
              <w:t>Sonntag</w:t>
            </w:r>
          </w:p>
        </w:tc>
      </w:tr>
      <w:tr w:rsidR="009D308C" w14:paraId="28975453" w14:textId="77777777" w:rsidTr="00A7625E">
        <w:trPr>
          <w:trHeight w:hRule="exact" w:val="1446"/>
          <w:jc w:val="center"/>
        </w:trPr>
        <w:tc>
          <w:tcPr>
            <w:tcW w:w="765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E7F1F3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399FD8C" w14:textId="77777777" w:rsidR="009D308C" w:rsidRDefault="00000000">
            <w:pPr>
              <w:spacing w:after="0"/>
              <w:jc w:val="center"/>
            </w:pPr>
            <w:r>
              <w:rPr>
                <w:color w:val="1F415A"/>
                <w:sz w:val="16"/>
              </w:rPr>
              <w:t>KW</w:t>
            </w:r>
          </w:p>
          <w:p w14:paraId="55A0D5E6" w14:textId="77777777" w:rsidR="009D308C" w:rsidRDefault="00000000">
            <w:pPr>
              <w:spacing w:before="40" w:after="0"/>
              <w:jc w:val="center"/>
            </w:pPr>
            <w:r>
              <w:rPr>
                <w:b/>
                <w:color w:val="1F415A"/>
                <w:sz w:val="24"/>
              </w:rPr>
              <w:t>____</w:t>
            </w:r>
          </w:p>
        </w:tc>
        <w:tc>
          <w:tcPr>
            <w:tcW w:w="218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3AC3EE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677B401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E56F99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9B1EF05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A2B72A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FDA305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51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7DFC09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4C3AAB1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1C2E96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D7FD50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C1D310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6EE100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8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EA2235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522F052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0E6527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EF72F4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BDE3EC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81ABBF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6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AA001F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18D375B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3588A4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6BDD5F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BC5DDC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0D95FE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07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E3FECB7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0569083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96DEB3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8E6969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12D173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9E0A7D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46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94D866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7B3E987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B6D190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364FF5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4A3E35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E54CEA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7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687CA68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326CE26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636757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2452D3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2E4B91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B9EDD2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</w:tr>
      <w:tr w:rsidR="009D308C" w14:paraId="0ECD15E8" w14:textId="77777777" w:rsidTr="00A7625E">
        <w:trPr>
          <w:trHeight w:hRule="exact" w:val="1446"/>
          <w:jc w:val="center"/>
        </w:trPr>
        <w:tc>
          <w:tcPr>
            <w:tcW w:w="765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E7F1F3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08AB33E" w14:textId="77777777" w:rsidR="009D308C" w:rsidRDefault="00000000">
            <w:pPr>
              <w:spacing w:after="0"/>
              <w:jc w:val="center"/>
            </w:pPr>
            <w:r>
              <w:rPr>
                <w:color w:val="1F415A"/>
                <w:sz w:val="16"/>
              </w:rPr>
              <w:t>KW</w:t>
            </w:r>
          </w:p>
          <w:p w14:paraId="740B291D" w14:textId="77777777" w:rsidR="009D308C" w:rsidRDefault="00000000">
            <w:pPr>
              <w:spacing w:before="40" w:after="0"/>
              <w:jc w:val="center"/>
            </w:pPr>
            <w:r>
              <w:rPr>
                <w:b/>
                <w:color w:val="1F415A"/>
                <w:sz w:val="24"/>
              </w:rPr>
              <w:t>____</w:t>
            </w:r>
          </w:p>
        </w:tc>
        <w:tc>
          <w:tcPr>
            <w:tcW w:w="218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352456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70BFD92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AFB566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72EC37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80ED8A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C9B09C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51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2D352EA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2020AE4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0C9C5E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7B959D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CB9B9F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C213A6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8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C9BE22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738FF3D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48A88F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1B59AB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EFC30D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BEBBA2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6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520EB0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100A549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75B4EA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4E6942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CCD4F8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B7138A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07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971824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6C85DCC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673342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CA58E9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65D2F4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FEC3FA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46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533A6C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64F4F6A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4A7786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7C3CEE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DE6586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8DB30E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7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BEEF511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393C520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A23FA5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14791A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1AAA5E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AAB75A5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</w:tr>
      <w:tr w:rsidR="009D308C" w14:paraId="176FD5DA" w14:textId="77777777" w:rsidTr="00A7625E">
        <w:trPr>
          <w:trHeight w:hRule="exact" w:val="1446"/>
          <w:jc w:val="center"/>
        </w:trPr>
        <w:tc>
          <w:tcPr>
            <w:tcW w:w="765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E7F1F3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CE2C63" w14:textId="77777777" w:rsidR="009D308C" w:rsidRDefault="00000000">
            <w:pPr>
              <w:spacing w:after="0"/>
              <w:jc w:val="center"/>
            </w:pPr>
            <w:r>
              <w:rPr>
                <w:color w:val="1F415A"/>
                <w:sz w:val="16"/>
              </w:rPr>
              <w:t>KW</w:t>
            </w:r>
          </w:p>
          <w:p w14:paraId="3C89BA44" w14:textId="77777777" w:rsidR="009D308C" w:rsidRDefault="00000000">
            <w:pPr>
              <w:spacing w:before="40" w:after="0"/>
              <w:jc w:val="center"/>
            </w:pPr>
            <w:r>
              <w:rPr>
                <w:b/>
                <w:color w:val="1F415A"/>
                <w:sz w:val="24"/>
              </w:rPr>
              <w:t>____</w:t>
            </w:r>
          </w:p>
        </w:tc>
        <w:tc>
          <w:tcPr>
            <w:tcW w:w="218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BB968D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598B5C8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268FDC2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0DBD21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C17BBA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5870D2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51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113577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343CDFF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E68B005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135668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8AAA05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4D6AB0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8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A6D3CC8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7BC1B8D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1DE124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F705B4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469933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140C30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6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87940E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684797C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D95B51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3504F8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B08B02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75AE9D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07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CA9C60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68DDE79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40A681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E482B3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1AE0C2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D144E9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46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F16DED3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3B6F2FC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3899B92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122108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2E1A2E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5333BC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7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8A170B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11A2C63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C9B98F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8489CF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4BA8A05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34DB6E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</w:tr>
      <w:tr w:rsidR="009D308C" w14:paraId="69FDF47C" w14:textId="77777777" w:rsidTr="00A7625E">
        <w:trPr>
          <w:trHeight w:hRule="exact" w:val="1446"/>
          <w:jc w:val="center"/>
        </w:trPr>
        <w:tc>
          <w:tcPr>
            <w:tcW w:w="765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E7F1F3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6BDCAB" w14:textId="77777777" w:rsidR="009D308C" w:rsidRDefault="00000000">
            <w:pPr>
              <w:spacing w:after="0"/>
              <w:jc w:val="center"/>
            </w:pPr>
            <w:r>
              <w:rPr>
                <w:color w:val="1F415A"/>
                <w:sz w:val="16"/>
              </w:rPr>
              <w:t>KW</w:t>
            </w:r>
          </w:p>
          <w:p w14:paraId="1CFD691C" w14:textId="77777777" w:rsidR="009D308C" w:rsidRDefault="00000000">
            <w:pPr>
              <w:spacing w:before="40" w:after="0"/>
              <w:jc w:val="center"/>
            </w:pPr>
            <w:r>
              <w:rPr>
                <w:b/>
                <w:color w:val="1F415A"/>
                <w:sz w:val="24"/>
              </w:rPr>
              <w:t>____</w:t>
            </w:r>
          </w:p>
        </w:tc>
        <w:tc>
          <w:tcPr>
            <w:tcW w:w="218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B61A9C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2527986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B0F91E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F5DDC0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ECEFBE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5A243A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51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093D40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367F77D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325912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33D7BE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8C7096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6BFE4D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8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ABB100E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5563BDE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E79386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B76DB4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9C734C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A412F3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6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BCC777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023CF77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7EDBAB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621B4D5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6234DF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3719BB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07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6FD024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4490B6F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EC7086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49B256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EF59D6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FA3735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46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8CE064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73894C0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5373B9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2F67BA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4F2A77C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C101685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7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03C90F4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0E91DA0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C65FBE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F7DEA6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C96DD5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2B7387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</w:tr>
      <w:tr w:rsidR="009D308C" w14:paraId="775FB753" w14:textId="77777777" w:rsidTr="00A7625E">
        <w:trPr>
          <w:trHeight w:hRule="exact" w:val="1446"/>
          <w:jc w:val="center"/>
        </w:trPr>
        <w:tc>
          <w:tcPr>
            <w:tcW w:w="765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E7F1F3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E992F48" w14:textId="77777777" w:rsidR="009D308C" w:rsidRDefault="00000000">
            <w:pPr>
              <w:spacing w:after="0"/>
              <w:jc w:val="center"/>
            </w:pPr>
            <w:r>
              <w:rPr>
                <w:color w:val="1F415A"/>
                <w:sz w:val="16"/>
              </w:rPr>
              <w:t>KW</w:t>
            </w:r>
          </w:p>
          <w:p w14:paraId="65B7CF1F" w14:textId="77777777" w:rsidR="009D308C" w:rsidRDefault="00000000">
            <w:pPr>
              <w:spacing w:before="40" w:after="0"/>
              <w:jc w:val="center"/>
            </w:pPr>
            <w:r>
              <w:rPr>
                <w:b/>
                <w:color w:val="1F415A"/>
                <w:sz w:val="24"/>
              </w:rPr>
              <w:t>____</w:t>
            </w:r>
          </w:p>
        </w:tc>
        <w:tc>
          <w:tcPr>
            <w:tcW w:w="218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791BCAA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0CFFAEE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7E4E7D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3A032B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3C5CAF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607C8E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51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B26291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0D7C0DD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B2C0802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33C2E3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6C4ABD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201777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8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506BE4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2147DFF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D690F2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276487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EC7EC0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6B5C13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6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5C27FE6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51B16C6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E97863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6043EE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BECE3E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9EEF3A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07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F06EB85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57862595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05C9DE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C23239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B18AB2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C69B39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46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1C1800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56D197E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1BD8C4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FBC4AD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58F6D3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A5E051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7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F70878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770CC2C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F9833D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D089A5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E15C50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434C46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</w:tr>
      <w:tr w:rsidR="009D308C" w14:paraId="10594B5D" w14:textId="77777777" w:rsidTr="00A7625E">
        <w:trPr>
          <w:trHeight w:hRule="exact" w:val="1446"/>
          <w:jc w:val="center"/>
        </w:trPr>
        <w:tc>
          <w:tcPr>
            <w:tcW w:w="765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E7F1F3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E08DA6C" w14:textId="77777777" w:rsidR="009D308C" w:rsidRDefault="00000000">
            <w:pPr>
              <w:spacing w:after="0"/>
              <w:jc w:val="center"/>
            </w:pPr>
            <w:r>
              <w:rPr>
                <w:color w:val="1F415A"/>
                <w:sz w:val="16"/>
              </w:rPr>
              <w:t>KW</w:t>
            </w:r>
          </w:p>
          <w:p w14:paraId="24B03109" w14:textId="77777777" w:rsidR="009D308C" w:rsidRDefault="00000000">
            <w:pPr>
              <w:spacing w:before="40" w:after="0"/>
              <w:jc w:val="center"/>
            </w:pPr>
            <w:r>
              <w:rPr>
                <w:b/>
                <w:color w:val="1F415A"/>
                <w:sz w:val="24"/>
              </w:rPr>
              <w:t>____</w:t>
            </w:r>
          </w:p>
        </w:tc>
        <w:tc>
          <w:tcPr>
            <w:tcW w:w="218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55EAE8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7921887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67C3FC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7A872E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44D53D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5977C3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51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F83FFAD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55F4593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A0EF310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A8F781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CFFDF6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F2B5234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8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BFD8D9A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092E186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86AD78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5DAFAA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CCFDE9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D9B50F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69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A7D4B20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13B7E418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10B61B8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54BB7D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4D918E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79D8002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107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448CA4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20D44719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AB8438E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5A045E4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4A18C6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7494379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46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2666F6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5D48DEF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F9F278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27BBAEBF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62BAD47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34A3591B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  <w:tc>
          <w:tcPr>
            <w:tcW w:w="2078" w:type="dxa"/>
            <w:tcBorders>
              <w:top w:val="single" w:sz="8" w:space="0" w:color="8FA3AA"/>
              <w:left w:val="single" w:sz="8" w:space="0" w:color="8FA3AA"/>
              <w:bottom w:val="single" w:sz="8" w:space="0" w:color="8FA3AA"/>
              <w:right w:val="single" w:sz="8" w:space="0" w:color="8FA3AA"/>
            </w:tcBorders>
            <w:shd w:val="clear" w:color="auto" w:fill="FFFFFF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9E3241" w14:textId="77777777" w:rsidR="009D308C" w:rsidRDefault="00000000">
            <w:pPr>
              <w:shd w:val="clear" w:color="auto" w:fill="E7F1F3"/>
              <w:spacing w:after="20"/>
              <w:jc w:val="right"/>
            </w:pPr>
            <w:r>
              <w:rPr>
                <w:b/>
                <w:color w:val="1F415A"/>
                <w:sz w:val="16"/>
              </w:rPr>
              <w:t xml:space="preserve">Datum: ___ </w:t>
            </w:r>
          </w:p>
          <w:p w14:paraId="44FAD276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6568D39A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18AB9E1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420994AD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  <w:p w14:paraId="04998393" w14:textId="77777777" w:rsidR="009D308C" w:rsidRDefault="00000000">
            <w:pPr>
              <w:spacing w:after="40"/>
            </w:pPr>
            <w:r>
              <w:rPr>
                <w:color w:val="C4CED2"/>
                <w:sz w:val="14"/>
              </w:rPr>
              <w:t>________________________________</w:t>
            </w:r>
          </w:p>
        </w:tc>
      </w:tr>
    </w:tbl>
    <w:p w14:paraId="4CACE1A9" w14:textId="77777777" w:rsidR="00FE0338" w:rsidRDefault="00FE0338"/>
    <w:sectPr w:rsidR="00FE0338" w:rsidSect="00034616">
      <w:footerReference w:type="default" r:id="rId8"/>
      <w:pgSz w:w="15840" w:h="12240" w:orient="landscape"/>
      <w:pgMar w:top="312" w:right="369" w:bottom="312" w:left="36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0117" w14:textId="77777777" w:rsidR="00FE0338" w:rsidRDefault="00FE0338">
      <w:pPr>
        <w:spacing w:after="0" w:line="240" w:lineRule="auto"/>
      </w:pPr>
      <w:r>
        <w:separator/>
      </w:r>
    </w:p>
  </w:endnote>
  <w:endnote w:type="continuationSeparator" w:id="0">
    <w:p w14:paraId="16D6F519" w14:textId="77777777" w:rsidR="00FE0338" w:rsidRDefault="00FE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C2D" w14:textId="77777777" w:rsidR="009D308C" w:rsidRDefault="00000000">
    <w:pPr>
      <w:pStyle w:val="Fuzeile"/>
      <w:jc w:val="center"/>
    </w:pPr>
    <w:r>
      <w:rPr>
        <w:color w:val="5F6F73"/>
        <w:sz w:val="15"/>
      </w:rPr>
      <w:t>Monatsplan Vorlage - frei editierbar und ausdruckbar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6F26" w14:textId="77777777" w:rsidR="00FE0338" w:rsidRDefault="00FE0338">
      <w:pPr>
        <w:spacing w:after="0" w:line="240" w:lineRule="auto"/>
      </w:pPr>
      <w:r>
        <w:separator/>
      </w:r>
    </w:p>
  </w:footnote>
  <w:footnote w:type="continuationSeparator" w:id="0">
    <w:p w14:paraId="5AE92DA9" w14:textId="77777777" w:rsidR="00FE0338" w:rsidRDefault="00FE0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3671662">
    <w:abstractNumId w:val="8"/>
  </w:num>
  <w:num w:numId="2" w16cid:durableId="197087860">
    <w:abstractNumId w:val="6"/>
  </w:num>
  <w:num w:numId="3" w16cid:durableId="1501117391">
    <w:abstractNumId w:val="5"/>
  </w:num>
  <w:num w:numId="4" w16cid:durableId="841971835">
    <w:abstractNumId w:val="4"/>
  </w:num>
  <w:num w:numId="5" w16cid:durableId="1464958672">
    <w:abstractNumId w:val="7"/>
  </w:num>
  <w:num w:numId="6" w16cid:durableId="2043238608">
    <w:abstractNumId w:val="3"/>
  </w:num>
  <w:num w:numId="7" w16cid:durableId="1603803275">
    <w:abstractNumId w:val="2"/>
  </w:num>
  <w:num w:numId="8" w16cid:durableId="325322588">
    <w:abstractNumId w:val="1"/>
  </w:num>
  <w:num w:numId="9" w16cid:durableId="147017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5961"/>
    <w:rsid w:val="009D308C"/>
    <w:rsid w:val="00A7625E"/>
    <w:rsid w:val="00AA1D8D"/>
    <w:rsid w:val="00B47730"/>
    <w:rsid w:val="00CB0664"/>
    <w:rsid w:val="00FC693F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DD5A2"/>
  <w14:defaultImageDpi w14:val="300"/>
  <w15:docId w15:val="{C19D33D0-36B8-48E8-BAD6-CAE558AF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1052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Monatsplan Word Vorlage kostenlos</dc:title>
  <dc:subject>Kostenlose Monatsplan-Vorlage im Word-Format</dc:subject>
  <dc:creator>python-docx</dc:creator>
  <cp:keywords>Monatsplan, Word Vorlage, kostenlos, Kalender, Monatsübersicht</cp:keywords>
  <dc:description>Original erstellte Monatsplan-Vorlage ohne Kopie fremder Layouts.</dc:description>
  <cp:lastModifiedBy>Sergio Jiménez Canales</cp:lastModifiedBy>
  <cp:revision>2</cp:revision>
  <dcterms:created xsi:type="dcterms:W3CDTF">2013-12-23T23:15:00Z</dcterms:created>
  <dcterms:modified xsi:type="dcterms:W3CDTF">2026-05-08T08:23:00Z</dcterms:modified>
  <cp:category/>
</cp:coreProperties>
</file>