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20"/>
        <w:jc w:val="center"/>
      </w:pPr>
      <w:r>
        <w:rPr>
          <w:b/>
          <w:color w:val="2F2F2F"/>
          <w:sz w:val="44"/>
        </w:rPr>
        <w:t>Monatsplan</w:t>
      </w:r>
    </w:p>
    <w:p>
      <w:pPr>
        <w:spacing w:before="0" w:after="140"/>
        <w:jc w:val="center"/>
      </w:pPr>
      <w:r>
        <w:rPr>
          <w:color w:val="646464"/>
          <w:sz w:val="18"/>
        </w:rPr>
        <w:t>Kostenlose Word-Vorlage zum Ausfüllen und Ausdrucken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5235"/>
        <w:gridCol w:w="5235"/>
        <w:gridCol w:w="5235"/>
      </w:tblGrid>
      <w:tr>
        <w:trPr>
          <w:trHeight w:val="390" w:hRule="exact"/>
        </w:trPr>
        <w:tc>
          <w:tcPr>
            <w:tcW w:type="dxa" w:w="4896"/>
            <w:vAlign w:val="center"/>
            <w:shd w:fill="F7F7F4"/>
            <w:tcBorders>
              <w:top w:val="single" w:sz="6" w:space="0" w:color="D4D4D4"/>
              <w:bottom w:val="single" w:sz="6" w:space="0" w:color="D4D4D4"/>
              <w:left w:val="single" w:sz="6" w:space="0" w:color="D4D4D4"/>
              <w:right w:val="single" w:sz="6" w:space="0" w:color="D4D4D4"/>
            </w:tcBorders>
          </w:tcPr>
          <w:p>
            <w:pPr>
              <w:spacing w:after="0"/>
            </w:pPr>
            <w:r>
              <w:rPr>
                <w:b/>
                <w:color w:val="3C3C3C"/>
                <w:sz w:val="18"/>
              </w:rPr>
              <w:t xml:space="preserve">Monat: </w:t>
            </w:r>
            <w:r>
              <w:rPr>
                <w:color w:val="828282"/>
                <w:sz w:val="18"/>
              </w:rPr>
              <w:t>________________</w:t>
            </w:r>
          </w:p>
        </w:tc>
        <w:tc>
          <w:tcPr>
            <w:tcW w:type="dxa" w:w="3744"/>
            <w:vAlign w:val="center"/>
            <w:shd w:fill="F7F7F4"/>
            <w:tcBorders>
              <w:top w:val="single" w:sz="6" w:space="0" w:color="D4D4D4"/>
              <w:bottom w:val="single" w:sz="6" w:space="0" w:color="D4D4D4"/>
              <w:left w:val="single" w:sz="6" w:space="0" w:color="D4D4D4"/>
              <w:right w:val="single" w:sz="6" w:space="0" w:color="D4D4D4"/>
            </w:tcBorders>
          </w:tcPr>
          <w:p>
            <w:pPr>
              <w:spacing w:after="0"/>
            </w:pPr>
            <w:r>
              <w:rPr>
                <w:b/>
                <w:color w:val="3C3C3C"/>
                <w:sz w:val="18"/>
              </w:rPr>
              <w:t xml:space="preserve">Jahr: </w:t>
            </w:r>
            <w:r>
              <w:rPr>
                <w:color w:val="828282"/>
                <w:sz w:val="18"/>
              </w:rPr>
              <w:t>________</w:t>
            </w:r>
          </w:p>
        </w:tc>
        <w:tc>
          <w:tcPr>
            <w:tcW w:type="dxa" w:w="15552"/>
            <w:vAlign w:val="center"/>
            <w:shd w:fill="F7F7F4"/>
            <w:tcBorders>
              <w:top w:val="single" w:sz="6" w:space="0" w:color="D4D4D4"/>
              <w:bottom w:val="single" w:sz="6" w:space="0" w:color="D4D4D4"/>
              <w:left w:val="single" w:sz="6" w:space="0" w:color="D4D4D4"/>
              <w:right w:val="single" w:sz="6" w:space="0" w:color="D4D4D4"/>
            </w:tcBorders>
          </w:tcPr>
          <w:p>
            <w:pPr>
              <w:spacing w:after="0"/>
            </w:pPr>
            <w:r>
              <w:rPr>
                <w:b/>
                <w:color w:val="3C3C3C"/>
                <w:sz w:val="18"/>
              </w:rPr>
              <w:t xml:space="preserve">Fokus des Monats: </w:t>
            </w:r>
            <w:r>
              <w:rPr>
                <w:color w:val="828282"/>
                <w:sz w:val="18"/>
              </w:rPr>
              <w:t>________________________________________</w:t>
            </w:r>
          </w:p>
        </w:tc>
      </w:tr>
    </w:tbl>
    <w:p>
      <w:pPr>
        <w:spacing w:after="60" w:before="0"/>
      </w:pP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243"/>
        <w:gridCol w:w="2243"/>
        <w:gridCol w:w="2243"/>
        <w:gridCol w:w="2243"/>
        <w:gridCol w:w="2243"/>
        <w:gridCol w:w="2243"/>
        <w:gridCol w:w="2243"/>
      </w:tblGrid>
      <w:tr>
        <w:trPr>
          <w:trHeight w:val="350" w:hRule="exact"/>
        </w:trPr>
        <w:tc>
          <w:tcPr>
            <w:tcW w:type="dxa" w:w="2232"/>
            <w:vAlign w:val="top"/>
            <w:shd w:fill="ECEBE6"/>
            <w:tcBorders>
              <w:top w:val="single" w:sz="6" w:space="0" w:color="BFBFBF"/>
              <w:bottom w:val="single" w:sz="6" w:space="0" w:color="BFBFBF"/>
              <w:left w:val="single" w:sz="6" w:space="0" w:color="BFBFBF"/>
              <w:right w:val="single" w:sz="6" w:space="0" w:color="BFBFBF"/>
            </w:tcBorders>
          </w:tcPr>
          <w:p>
            <w:pPr>
              <w:spacing w:after="0"/>
              <w:jc w:val="center"/>
            </w:pPr>
            <w:r>
              <w:rPr>
                <w:b/>
                <w:color w:val="3C3C3C"/>
                <w:sz w:val="18"/>
              </w:rPr>
              <w:t>Montag</w:t>
            </w:r>
          </w:p>
        </w:tc>
        <w:tc>
          <w:tcPr>
            <w:tcW w:type="dxa" w:w="2232"/>
            <w:vAlign w:val="top"/>
            <w:shd w:fill="ECEBE6"/>
            <w:tcBorders>
              <w:top w:val="single" w:sz="6" w:space="0" w:color="BFBFBF"/>
              <w:bottom w:val="single" w:sz="6" w:space="0" w:color="BFBFBF"/>
              <w:left w:val="single" w:sz="6" w:space="0" w:color="BFBFBF"/>
              <w:right w:val="single" w:sz="6" w:space="0" w:color="BFBFBF"/>
            </w:tcBorders>
          </w:tcPr>
          <w:p>
            <w:pPr>
              <w:spacing w:after="0"/>
              <w:jc w:val="center"/>
            </w:pPr>
            <w:r>
              <w:rPr>
                <w:b/>
                <w:color w:val="3C3C3C"/>
                <w:sz w:val="18"/>
              </w:rPr>
              <w:t>Dienstag</w:t>
            </w:r>
          </w:p>
        </w:tc>
        <w:tc>
          <w:tcPr>
            <w:tcW w:type="dxa" w:w="2232"/>
            <w:vAlign w:val="top"/>
            <w:shd w:fill="ECEBE6"/>
            <w:tcBorders>
              <w:top w:val="single" w:sz="6" w:space="0" w:color="BFBFBF"/>
              <w:bottom w:val="single" w:sz="6" w:space="0" w:color="BFBFBF"/>
              <w:left w:val="single" w:sz="6" w:space="0" w:color="BFBFBF"/>
              <w:right w:val="single" w:sz="6" w:space="0" w:color="BFBFBF"/>
            </w:tcBorders>
          </w:tcPr>
          <w:p>
            <w:pPr>
              <w:spacing w:after="0"/>
              <w:jc w:val="center"/>
            </w:pPr>
            <w:r>
              <w:rPr>
                <w:b/>
                <w:color w:val="3C3C3C"/>
                <w:sz w:val="18"/>
              </w:rPr>
              <w:t>Mittwoch</w:t>
            </w:r>
          </w:p>
        </w:tc>
        <w:tc>
          <w:tcPr>
            <w:tcW w:type="dxa" w:w="2232"/>
            <w:vAlign w:val="top"/>
            <w:shd w:fill="ECEBE6"/>
            <w:tcBorders>
              <w:top w:val="single" w:sz="6" w:space="0" w:color="BFBFBF"/>
              <w:bottom w:val="single" w:sz="6" w:space="0" w:color="BFBFBF"/>
              <w:left w:val="single" w:sz="6" w:space="0" w:color="BFBFBF"/>
              <w:right w:val="single" w:sz="6" w:space="0" w:color="BFBFBF"/>
            </w:tcBorders>
          </w:tcPr>
          <w:p>
            <w:pPr>
              <w:spacing w:after="0"/>
              <w:jc w:val="center"/>
            </w:pPr>
            <w:r>
              <w:rPr>
                <w:b/>
                <w:color w:val="3C3C3C"/>
                <w:sz w:val="18"/>
              </w:rPr>
              <w:t>Donnerstag</w:t>
            </w:r>
          </w:p>
        </w:tc>
        <w:tc>
          <w:tcPr>
            <w:tcW w:type="dxa" w:w="2232"/>
            <w:vAlign w:val="top"/>
            <w:shd w:fill="ECEBE6"/>
            <w:tcBorders>
              <w:top w:val="single" w:sz="6" w:space="0" w:color="BFBFBF"/>
              <w:bottom w:val="single" w:sz="6" w:space="0" w:color="BFBFBF"/>
              <w:left w:val="single" w:sz="6" w:space="0" w:color="BFBFBF"/>
              <w:right w:val="single" w:sz="6" w:space="0" w:color="BFBFBF"/>
            </w:tcBorders>
          </w:tcPr>
          <w:p>
            <w:pPr>
              <w:spacing w:after="0"/>
              <w:jc w:val="center"/>
            </w:pPr>
            <w:r>
              <w:rPr>
                <w:b/>
                <w:color w:val="3C3C3C"/>
                <w:sz w:val="18"/>
              </w:rPr>
              <w:t>Freitag</w:t>
            </w:r>
          </w:p>
        </w:tc>
        <w:tc>
          <w:tcPr>
            <w:tcW w:type="dxa" w:w="2232"/>
            <w:vAlign w:val="top"/>
            <w:shd w:fill="EAF1FB"/>
            <w:tcBorders>
              <w:top w:val="single" w:sz="6" w:space="0" w:color="BFBFBF"/>
              <w:bottom w:val="single" w:sz="6" w:space="0" w:color="BFBFBF"/>
              <w:left w:val="single" w:sz="6" w:space="0" w:color="BFBFBF"/>
              <w:right w:val="single" w:sz="6" w:space="0" w:color="BFBFBF"/>
            </w:tcBorders>
          </w:tcPr>
          <w:p>
            <w:pPr>
              <w:spacing w:after="0"/>
              <w:jc w:val="center"/>
            </w:pPr>
            <w:r>
              <w:rPr>
                <w:b/>
                <w:color w:val="2853A0"/>
                <w:sz w:val="18"/>
              </w:rPr>
              <w:t>Samstag</w:t>
            </w:r>
          </w:p>
        </w:tc>
        <w:tc>
          <w:tcPr>
            <w:tcW w:type="dxa" w:w="2232"/>
            <w:vAlign w:val="top"/>
            <w:shd w:fill="FBEAEA"/>
            <w:tcBorders>
              <w:top w:val="single" w:sz="6" w:space="0" w:color="BFBFBF"/>
              <w:bottom w:val="single" w:sz="6" w:space="0" w:color="BFBFBF"/>
              <w:left w:val="single" w:sz="6" w:space="0" w:color="BFBFBF"/>
              <w:right w:val="single" w:sz="6" w:space="0" w:color="BFBFBF"/>
            </w:tcBorders>
          </w:tcPr>
          <w:p>
            <w:pPr>
              <w:spacing w:after="0"/>
              <w:jc w:val="center"/>
            </w:pPr>
            <w:r>
              <w:rPr>
                <w:b/>
                <w:color w:val="AA2E2E"/>
                <w:sz w:val="18"/>
              </w:rPr>
              <w:t>Sonntag</w:t>
            </w:r>
          </w:p>
        </w:tc>
      </w:tr>
      <w:tr>
        <w:trPr>
          <w:trHeight w:val="1285" w:hRule="exact"/>
        </w:trPr>
        <w:tc>
          <w:tcPr>
            <w:tcW w:type="dxa" w:w="2232"/>
            <w:vAlign w:val="top"/>
            <w:tcBorders>
              <w:top w:val="single" w:sz="5" w:space="0" w:color="C9C9C9"/>
              <w:bottom w:val="single" w:sz="5" w:space="0" w:color="C9C9C9"/>
              <w:left w:val="single" w:sz="5" w:space="0" w:color="C9C9C9"/>
              <w:right w:val="single" w:sz="5" w:space="0" w:color="C9C9C9"/>
            </w:tcBorders>
            <w:shd w:fill="FFFFFF"/>
          </w:tcPr>
          <w:p>
            <w:pPr>
              <w:spacing w:before="0" w:after="20"/>
              <w:jc w:val="right"/>
            </w:pPr>
            <w:r>
              <w:rPr>
                <w:color w:val="7D7D7D"/>
                <w:sz w:val="15"/>
              </w:rPr>
              <w:t>Datum: ____</w:t>
            </w:r>
          </w:p>
          <w:p>
            <w:pPr>
              <w:spacing w:after="0" w:line="240" w:lineRule="auto"/>
            </w:pPr>
            <w:r>
              <w:rPr>
                <w:color w:val="D4D4D4"/>
                <w:sz w:val="14"/>
              </w:rPr>
              <w:t>________________</w:t>
            </w:r>
          </w:p>
          <w:p>
            <w:pPr>
              <w:spacing w:after="0" w:line="240" w:lineRule="auto"/>
            </w:pPr>
            <w:r>
              <w:rPr>
                <w:color w:val="D4D4D4"/>
                <w:sz w:val="14"/>
              </w:rPr>
              <w:t>________________</w:t>
            </w:r>
          </w:p>
          <w:p>
            <w:pPr>
              <w:spacing w:after="0" w:line="240" w:lineRule="auto"/>
            </w:pPr>
            <w:r>
              <w:rPr>
                <w:color w:val="D4D4D4"/>
                <w:sz w:val="14"/>
              </w:rPr>
              <w:t>________________</w:t>
            </w:r>
          </w:p>
        </w:tc>
        <w:tc>
          <w:tcPr>
            <w:tcW w:type="dxa" w:w="2232"/>
            <w:vAlign w:val="top"/>
            <w:tcBorders>
              <w:top w:val="single" w:sz="5" w:space="0" w:color="C9C9C9"/>
              <w:bottom w:val="single" w:sz="5" w:space="0" w:color="C9C9C9"/>
              <w:left w:val="single" w:sz="5" w:space="0" w:color="C9C9C9"/>
              <w:right w:val="single" w:sz="5" w:space="0" w:color="C9C9C9"/>
            </w:tcBorders>
            <w:shd w:fill="FFFFFF"/>
          </w:tcPr>
          <w:p>
            <w:pPr>
              <w:spacing w:before="0" w:after="20"/>
              <w:jc w:val="right"/>
            </w:pPr>
            <w:r>
              <w:rPr>
                <w:color w:val="7D7D7D"/>
                <w:sz w:val="15"/>
              </w:rPr>
              <w:t>Datum: ____</w:t>
            </w:r>
          </w:p>
          <w:p>
            <w:pPr>
              <w:spacing w:after="0" w:line="240" w:lineRule="auto"/>
            </w:pPr>
            <w:r>
              <w:rPr>
                <w:color w:val="D4D4D4"/>
                <w:sz w:val="14"/>
              </w:rPr>
              <w:t>________________</w:t>
            </w:r>
          </w:p>
          <w:p>
            <w:pPr>
              <w:spacing w:after="0" w:line="240" w:lineRule="auto"/>
            </w:pPr>
            <w:r>
              <w:rPr>
                <w:color w:val="D4D4D4"/>
                <w:sz w:val="14"/>
              </w:rPr>
              <w:t>________________</w:t>
            </w:r>
          </w:p>
          <w:p>
            <w:pPr>
              <w:spacing w:after="0" w:line="240" w:lineRule="auto"/>
            </w:pPr>
            <w:r>
              <w:rPr>
                <w:color w:val="D4D4D4"/>
                <w:sz w:val="14"/>
              </w:rPr>
              <w:t>________________</w:t>
            </w:r>
          </w:p>
        </w:tc>
        <w:tc>
          <w:tcPr>
            <w:tcW w:type="dxa" w:w="2232"/>
            <w:vAlign w:val="top"/>
            <w:tcBorders>
              <w:top w:val="single" w:sz="5" w:space="0" w:color="C9C9C9"/>
              <w:bottom w:val="single" w:sz="5" w:space="0" w:color="C9C9C9"/>
              <w:left w:val="single" w:sz="5" w:space="0" w:color="C9C9C9"/>
              <w:right w:val="single" w:sz="5" w:space="0" w:color="C9C9C9"/>
            </w:tcBorders>
            <w:shd w:fill="FFFFFF"/>
          </w:tcPr>
          <w:p>
            <w:pPr>
              <w:spacing w:before="0" w:after="20"/>
              <w:jc w:val="right"/>
            </w:pPr>
            <w:r>
              <w:rPr>
                <w:color w:val="7D7D7D"/>
                <w:sz w:val="15"/>
              </w:rPr>
              <w:t>Datum: ____</w:t>
            </w:r>
          </w:p>
          <w:p>
            <w:pPr>
              <w:spacing w:after="0" w:line="240" w:lineRule="auto"/>
            </w:pPr>
            <w:r>
              <w:rPr>
                <w:color w:val="D4D4D4"/>
                <w:sz w:val="14"/>
              </w:rPr>
              <w:t>________________</w:t>
            </w:r>
          </w:p>
          <w:p>
            <w:pPr>
              <w:spacing w:after="0" w:line="240" w:lineRule="auto"/>
            </w:pPr>
            <w:r>
              <w:rPr>
                <w:color w:val="D4D4D4"/>
                <w:sz w:val="14"/>
              </w:rPr>
              <w:t>________________</w:t>
            </w:r>
          </w:p>
          <w:p>
            <w:pPr>
              <w:spacing w:after="0" w:line="240" w:lineRule="auto"/>
            </w:pPr>
            <w:r>
              <w:rPr>
                <w:color w:val="D4D4D4"/>
                <w:sz w:val="14"/>
              </w:rPr>
              <w:t>________________</w:t>
            </w:r>
          </w:p>
        </w:tc>
        <w:tc>
          <w:tcPr>
            <w:tcW w:type="dxa" w:w="2232"/>
            <w:vAlign w:val="top"/>
            <w:tcBorders>
              <w:top w:val="single" w:sz="5" w:space="0" w:color="C9C9C9"/>
              <w:bottom w:val="single" w:sz="5" w:space="0" w:color="C9C9C9"/>
              <w:left w:val="single" w:sz="5" w:space="0" w:color="C9C9C9"/>
              <w:right w:val="single" w:sz="5" w:space="0" w:color="C9C9C9"/>
            </w:tcBorders>
            <w:shd w:fill="FFFFFF"/>
          </w:tcPr>
          <w:p>
            <w:pPr>
              <w:spacing w:before="0" w:after="20"/>
              <w:jc w:val="right"/>
            </w:pPr>
            <w:r>
              <w:rPr>
                <w:color w:val="7D7D7D"/>
                <w:sz w:val="15"/>
              </w:rPr>
              <w:t>Datum: ____</w:t>
            </w:r>
          </w:p>
          <w:p>
            <w:pPr>
              <w:spacing w:after="0" w:line="240" w:lineRule="auto"/>
            </w:pPr>
            <w:r>
              <w:rPr>
                <w:color w:val="D4D4D4"/>
                <w:sz w:val="14"/>
              </w:rPr>
              <w:t>________________</w:t>
            </w:r>
          </w:p>
          <w:p>
            <w:pPr>
              <w:spacing w:after="0" w:line="240" w:lineRule="auto"/>
            </w:pPr>
            <w:r>
              <w:rPr>
                <w:color w:val="D4D4D4"/>
                <w:sz w:val="14"/>
              </w:rPr>
              <w:t>________________</w:t>
            </w:r>
          </w:p>
          <w:p>
            <w:pPr>
              <w:spacing w:after="0" w:line="240" w:lineRule="auto"/>
            </w:pPr>
            <w:r>
              <w:rPr>
                <w:color w:val="D4D4D4"/>
                <w:sz w:val="14"/>
              </w:rPr>
              <w:t>________________</w:t>
            </w:r>
          </w:p>
        </w:tc>
        <w:tc>
          <w:tcPr>
            <w:tcW w:type="dxa" w:w="2232"/>
            <w:vAlign w:val="top"/>
            <w:tcBorders>
              <w:top w:val="single" w:sz="5" w:space="0" w:color="C9C9C9"/>
              <w:bottom w:val="single" w:sz="5" w:space="0" w:color="C9C9C9"/>
              <w:left w:val="single" w:sz="5" w:space="0" w:color="C9C9C9"/>
              <w:right w:val="single" w:sz="5" w:space="0" w:color="C9C9C9"/>
            </w:tcBorders>
            <w:shd w:fill="FFFFFF"/>
          </w:tcPr>
          <w:p>
            <w:pPr>
              <w:spacing w:before="0" w:after="20"/>
              <w:jc w:val="right"/>
            </w:pPr>
            <w:r>
              <w:rPr>
                <w:color w:val="7D7D7D"/>
                <w:sz w:val="15"/>
              </w:rPr>
              <w:t>Datum: ____</w:t>
            </w:r>
          </w:p>
          <w:p>
            <w:pPr>
              <w:spacing w:after="0" w:line="240" w:lineRule="auto"/>
            </w:pPr>
            <w:r>
              <w:rPr>
                <w:color w:val="D4D4D4"/>
                <w:sz w:val="14"/>
              </w:rPr>
              <w:t>________________</w:t>
            </w:r>
          </w:p>
          <w:p>
            <w:pPr>
              <w:spacing w:after="0" w:line="240" w:lineRule="auto"/>
            </w:pPr>
            <w:r>
              <w:rPr>
                <w:color w:val="D4D4D4"/>
                <w:sz w:val="14"/>
              </w:rPr>
              <w:t>________________</w:t>
            </w:r>
          </w:p>
          <w:p>
            <w:pPr>
              <w:spacing w:after="0" w:line="240" w:lineRule="auto"/>
            </w:pPr>
            <w:r>
              <w:rPr>
                <w:color w:val="D4D4D4"/>
                <w:sz w:val="14"/>
              </w:rPr>
              <w:t>________________</w:t>
            </w:r>
          </w:p>
        </w:tc>
        <w:tc>
          <w:tcPr>
            <w:tcW w:type="dxa" w:w="2232"/>
            <w:vAlign w:val="top"/>
            <w:tcBorders>
              <w:top w:val="single" w:sz="5" w:space="0" w:color="C9C9C9"/>
              <w:bottom w:val="single" w:sz="5" w:space="0" w:color="C9C9C9"/>
              <w:left w:val="single" w:sz="5" w:space="0" w:color="C9C9C9"/>
              <w:right w:val="single" w:sz="5" w:space="0" w:color="C9C9C9"/>
            </w:tcBorders>
            <w:shd w:fill="F7FAFF"/>
          </w:tcPr>
          <w:p>
            <w:pPr>
              <w:spacing w:before="0" w:after="20"/>
              <w:jc w:val="right"/>
            </w:pPr>
            <w:r>
              <w:rPr>
                <w:color w:val="7D7D7D"/>
                <w:sz w:val="15"/>
              </w:rPr>
              <w:t>Datum: ____</w:t>
            </w:r>
          </w:p>
          <w:p>
            <w:pPr>
              <w:spacing w:after="0" w:line="240" w:lineRule="auto"/>
            </w:pPr>
            <w:r>
              <w:rPr>
                <w:color w:val="D4D4D4"/>
                <w:sz w:val="14"/>
              </w:rPr>
              <w:t>________________</w:t>
            </w:r>
          </w:p>
          <w:p>
            <w:pPr>
              <w:spacing w:after="0" w:line="240" w:lineRule="auto"/>
            </w:pPr>
            <w:r>
              <w:rPr>
                <w:color w:val="D4D4D4"/>
                <w:sz w:val="14"/>
              </w:rPr>
              <w:t>________________</w:t>
            </w:r>
          </w:p>
          <w:p>
            <w:pPr>
              <w:spacing w:after="0" w:line="240" w:lineRule="auto"/>
            </w:pPr>
            <w:r>
              <w:rPr>
                <w:color w:val="D4D4D4"/>
                <w:sz w:val="14"/>
              </w:rPr>
              <w:t>________________</w:t>
            </w:r>
          </w:p>
        </w:tc>
        <w:tc>
          <w:tcPr>
            <w:tcW w:type="dxa" w:w="2232"/>
            <w:vAlign w:val="top"/>
            <w:tcBorders>
              <w:top w:val="single" w:sz="5" w:space="0" w:color="C9C9C9"/>
              <w:bottom w:val="single" w:sz="5" w:space="0" w:color="C9C9C9"/>
              <w:left w:val="single" w:sz="5" w:space="0" w:color="C9C9C9"/>
              <w:right w:val="single" w:sz="5" w:space="0" w:color="C9C9C9"/>
            </w:tcBorders>
            <w:shd w:fill="FFF7F7"/>
          </w:tcPr>
          <w:p>
            <w:pPr>
              <w:spacing w:before="0" w:after="20"/>
              <w:jc w:val="right"/>
            </w:pPr>
            <w:r>
              <w:rPr>
                <w:color w:val="7D7D7D"/>
                <w:sz w:val="15"/>
              </w:rPr>
              <w:t>Datum: ____</w:t>
            </w:r>
          </w:p>
          <w:p>
            <w:pPr>
              <w:spacing w:after="0" w:line="240" w:lineRule="auto"/>
            </w:pPr>
            <w:r>
              <w:rPr>
                <w:color w:val="D4D4D4"/>
                <w:sz w:val="14"/>
              </w:rPr>
              <w:t>________________</w:t>
            </w:r>
          </w:p>
          <w:p>
            <w:pPr>
              <w:spacing w:after="0" w:line="240" w:lineRule="auto"/>
            </w:pPr>
            <w:r>
              <w:rPr>
                <w:color w:val="D4D4D4"/>
                <w:sz w:val="14"/>
              </w:rPr>
              <w:t>________________</w:t>
            </w:r>
          </w:p>
          <w:p>
            <w:pPr>
              <w:spacing w:after="0" w:line="240" w:lineRule="auto"/>
            </w:pPr>
            <w:r>
              <w:rPr>
                <w:color w:val="D4D4D4"/>
                <w:sz w:val="14"/>
              </w:rPr>
              <w:t>________________</w:t>
            </w:r>
          </w:p>
        </w:tc>
      </w:tr>
      <w:tr>
        <w:trPr>
          <w:trHeight w:val="1285" w:hRule="exact"/>
        </w:trPr>
        <w:tc>
          <w:tcPr>
            <w:tcW w:type="dxa" w:w="2232"/>
            <w:vAlign w:val="top"/>
            <w:tcBorders>
              <w:top w:val="single" w:sz="5" w:space="0" w:color="C9C9C9"/>
              <w:bottom w:val="single" w:sz="5" w:space="0" w:color="C9C9C9"/>
              <w:left w:val="single" w:sz="5" w:space="0" w:color="C9C9C9"/>
              <w:right w:val="single" w:sz="5" w:space="0" w:color="C9C9C9"/>
            </w:tcBorders>
            <w:shd w:fill="FFFFFF"/>
          </w:tcPr>
          <w:p>
            <w:pPr>
              <w:spacing w:before="0" w:after="20"/>
              <w:jc w:val="right"/>
            </w:pPr>
            <w:r>
              <w:rPr>
                <w:color w:val="7D7D7D"/>
                <w:sz w:val="15"/>
              </w:rPr>
              <w:t>Datum: ____</w:t>
            </w:r>
          </w:p>
          <w:p>
            <w:pPr>
              <w:spacing w:after="0" w:line="240" w:lineRule="auto"/>
            </w:pPr>
            <w:r>
              <w:rPr>
                <w:color w:val="D4D4D4"/>
                <w:sz w:val="14"/>
              </w:rPr>
              <w:t>________________</w:t>
            </w:r>
          </w:p>
          <w:p>
            <w:pPr>
              <w:spacing w:after="0" w:line="240" w:lineRule="auto"/>
            </w:pPr>
            <w:r>
              <w:rPr>
                <w:color w:val="D4D4D4"/>
                <w:sz w:val="14"/>
              </w:rPr>
              <w:t>________________</w:t>
            </w:r>
          </w:p>
          <w:p>
            <w:pPr>
              <w:spacing w:after="0" w:line="240" w:lineRule="auto"/>
            </w:pPr>
            <w:r>
              <w:rPr>
                <w:color w:val="D4D4D4"/>
                <w:sz w:val="14"/>
              </w:rPr>
              <w:t>________________</w:t>
            </w:r>
          </w:p>
        </w:tc>
        <w:tc>
          <w:tcPr>
            <w:tcW w:type="dxa" w:w="2232"/>
            <w:vAlign w:val="top"/>
            <w:tcBorders>
              <w:top w:val="single" w:sz="5" w:space="0" w:color="C9C9C9"/>
              <w:bottom w:val="single" w:sz="5" w:space="0" w:color="C9C9C9"/>
              <w:left w:val="single" w:sz="5" w:space="0" w:color="C9C9C9"/>
              <w:right w:val="single" w:sz="5" w:space="0" w:color="C9C9C9"/>
            </w:tcBorders>
            <w:shd w:fill="FFFFFF"/>
          </w:tcPr>
          <w:p>
            <w:pPr>
              <w:spacing w:before="0" w:after="20"/>
              <w:jc w:val="right"/>
            </w:pPr>
            <w:r>
              <w:rPr>
                <w:color w:val="7D7D7D"/>
                <w:sz w:val="15"/>
              </w:rPr>
              <w:t>Datum: ____</w:t>
            </w:r>
          </w:p>
          <w:p>
            <w:pPr>
              <w:spacing w:after="0" w:line="240" w:lineRule="auto"/>
            </w:pPr>
            <w:r>
              <w:rPr>
                <w:color w:val="D4D4D4"/>
                <w:sz w:val="14"/>
              </w:rPr>
              <w:t>________________</w:t>
            </w:r>
          </w:p>
          <w:p>
            <w:pPr>
              <w:spacing w:after="0" w:line="240" w:lineRule="auto"/>
            </w:pPr>
            <w:r>
              <w:rPr>
                <w:color w:val="D4D4D4"/>
                <w:sz w:val="14"/>
              </w:rPr>
              <w:t>________________</w:t>
            </w:r>
          </w:p>
          <w:p>
            <w:pPr>
              <w:spacing w:after="0" w:line="240" w:lineRule="auto"/>
            </w:pPr>
            <w:r>
              <w:rPr>
                <w:color w:val="D4D4D4"/>
                <w:sz w:val="14"/>
              </w:rPr>
              <w:t>________________</w:t>
            </w:r>
          </w:p>
        </w:tc>
        <w:tc>
          <w:tcPr>
            <w:tcW w:type="dxa" w:w="2232"/>
            <w:vAlign w:val="top"/>
            <w:tcBorders>
              <w:top w:val="single" w:sz="5" w:space="0" w:color="C9C9C9"/>
              <w:bottom w:val="single" w:sz="5" w:space="0" w:color="C9C9C9"/>
              <w:left w:val="single" w:sz="5" w:space="0" w:color="C9C9C9"/>
              <w:right w:val="single" w:sz="5" w:space="0" w:color="C9C9C9"/>
            </w:tcBorders>
            <w:shd w:fill="FFFFFF"/>
          </w:tcPr>
          <w:p>
            <w:pPr>
              <w:spacing w:before="0" w:after="20"/>
              <w:jc w:val="right"/>
            </w:pPr>
            <w:r>
              <w:rPr>
                <w:color w:val="7D7D7D"/>
                <w:sz w:val="15"/>
              </w:rPr>
              <w:t>Datum: ____</w:t>
            </w:r>
          </w:p>
          <w:p>
            <w:pPr>
              <w:spacing w:after="0" w:line="240" w:lineRule="auto"/>
            </w:pPr>
            <w:r>
              <w:rPr>
                <w:color w:val="D4D4D4"/>
                <w:sz w:val="14"/>
              </w:rPr>
              <w:t>________________</w:t>
            </w:r>
          </w:p>
          <w:p>
            <w:pPr>
              <w:spacing w:after="0" w:line="240" w:lineRule="auto"/>
            </w:pPr>
            <w:r>
              <w:rPr>
                <w:color w:val="D4D4D4"/>
                <w:sz w:val="14"/>
              </w:rPr>
              <w:t>________________</w:t>
            </w:r>
          </w:p>
          <w:p>
            <w:pPr>
              <w:spacing w:after="0" w:line="240" w:lineRule="auto"/>
            </w:pPr>
            <w:r>
              <w:rPr>
                <w:color w:val="D4D4D4"/>
                <w:sz w:val="14"/>
              </w:rPr>
              <w:t>________________</w:t>
            </w:r>
          </w:p>
        </w:tc>
        <w:tc>
          <w:tcPr>
            <w:tcW w:type="dxa" w:w="2232"/>
            <w:vAlign w:val="top"/>
            <w:tcBorders>
              <w:top w:val="single" w:sz="5" w:space="0" w:color="C9C9C9"/>
              <w:bottom w:val="single" w:sz="5" w:space="0" w:color="C9C9C9"/>
              <w:left w:val="single" w:sz="5" w:space="0" w:color="C9C9C9"/>
              <w:right w:val="single" w:sz="5" w:space="0" w:color="C9C9C9"/>
            </w:tcBorders>
            <w:shd w:fill="FFFFFF"/>
          </w:tcPr>
          <w:p>
            <w:pPr>
              <w:spacing w:before="0" w:after="20"/>
              <w:jc w:val="right"/>
            </w:pPr>
            <w:r>
              <w:rPr>
                <w:color w:val="7D7D7D"/>
                <w:sz w:val="15"/>
              </w:rPr>
              <w:t>Datum: ____</w:t>
            </w:r>
          </w:p>
          <w:p>
            <w:pPr>
              <w:spacing w:after="0" w:line="240" w:lineRule="auto"/>
            </w:pPr>
            <w:r>
              <w:rPr>
                <w:color w:val="D4D4D4"/>
                <w:sz w:val="14"/>
              </w:rPr>
              <w:t>________________</w:t>
            </w:r>
          </w:p>
          <w:p>
            <w:pPr>
              <w:spacing w:after="0" w:line="240" w:lineRule="auto"/>
            </w:pPr>
            <w:r>
              <w:rPr>
                <w:color w:val="D4D4D4"/>
                <w:sz w:val="14"/>
              </w:rPr>
              <w:t>________________</w:t>
            </w:r>
          </w:p>
          <w:p>
            <w:pPr>
              <w:spacing w:after="0" w:line="240" w:lineRule="auto"/>
            </w:pPr>
            <w:r>
              <w:rPr>
                <w:color w:val="D4D4D4"/>
                <w:sz w:val="14"/>
              </w:rPr>
              <w:t>________________</w:t>
            </w:r>
          </w:p>
        </w:tc>
        <w:tc>
          <w:tcPr>
            <w:tcW w:type="dxa" w:w="2232"/>
            <w:vAlign w:val="top"/>
            <w:tcBorders>
              <w:top w:val="single" w:sz="5" w:space="0" w:color="C9C9C9"/>
              <w:bottom w:val="single" w:sz="5" w:space="0" w:color="C9C9C9"/>
              <w:left w:val="single" w:sz="5" w:space="0" w:color="C9C9C9"/>
              <w:right w:val="single" w:sz="5" w:space="0" w:color="C9C9C9"/>
            </w:tcBorders>
            <w:shd w:fill="FFFFFF"/>
          </w:tcPr>
          <w:p>
            <w:pPr>
              <w:spacing w:before="0" w:after="20"/>
              <w:jc w:val="right"/>
            </w:pPr>
            <w:r>
              <w:rPr>
                <w:color w:val="7D7D7D"/>
                <w:sz w:val="15"/>
              </w:rPr>
              <w:t>Datum: ____</w:t>
            </w:r>
          </w:p>
          <w:p>
            <w:pPr>
              <w:spacing w:after="0" w:line="240" w:lineRule="auto"/>
            </w:pPr>
            <w:r>
              <w:rPr>
                <w:color w:val="D4D4D4"/>
                <w:sz w:val="14"/>
              </w:rPr>
              <w:t>________________</w:t>
            </w:r>
          </w:p>
          <w:p>
            <w:pPr>
              <w:spacing w:after="0" w:line="240" w:lineRule="auto"/>
            </w:pPr>
            <w:r>
              <w:rPr>
                <w:color w:val="D4D4D4"/>
                <w:sz w:val="14"/>
              </w:rPr>
              <w:t>________________</w:t>
            </w:r>
          </w:p>
          <w:p>
            <w:pPr>
              <w:spacing w:after="0" w:line="240" w:lineRule="auto"/>
            </w:pPr>
            <w:r>
              <w:rPr>
                <w:color w:val="D4D4D4"/>
                <w:sz w:val="14"/>
              </w:rPr>
              <w:t>________________</w:t>
            </w:r>
          </w:p>
        </w:tc>
        <w:tc>
          <w:tcPr>
            <w:tcW w:type="dxa" w:w="2232"/>
            <w:vAlign w:val="top"/>
            <w:tcBorders>
              <w:top w:val="single" w:sz="5" w:space="0" w:color="C9C9C9"/>
              <w:bottom w:val="single" w:sz="5" w:space="0" w:color="C9C9C9"/>
              <w:left w:val="single" w:sz="5" w:space="0" w:color="C9C9C9"/>
              <w:right w:val="single" w:sz="5" w:space="0" w:color="C9C9C9"/>
            </w:tcBorders>
            <w:shd w:fill="F7FAFF"/>
          </w:tcPr>
          <w:p>
            <w:pPr>
              <w:spacing w:before="0" w:after="20"/>
              <w:jc w:val="right"/>
            </w:pPr>
            <w:r>
              <w:rPr>
                <w:color w:val="7D7D7D"/>
                <w:sz w:val="15"/>
              </w:rPr>
              <w:t>Datum: ____</w:t>
            </w:r>
          </w:p>
          <w:p>
            <w:pPr>
              <w:spacing w:after="0" w:line="240" w:lineRule="auto"/>
            </w:pPr>
            <w:r>
              <w:rPr>
                <w:color w:val="D4D4D4"/>
                <w:sz w:val="14"/>
              </w:rPr>
              <w:t>________________</w:t>
            </w:r>
          </w:p>
          <w:p>
            <w:pPr>
              <w:spacing w:after="0" w:line="240" w:lineRule="auto"/>
            </w:pPr>
            <w:r>
              <w:rPr>
                <w:color w:val="D4D4D4"/>
                <w:sz w:val="14"/>
              </w:rPr>
              <w:t>________________</w:t>
            </w:r>
          </w:p>
          <w:p>
            <w:pPr>
              <w:spacing w:after="0" w:line="240" w:lineRule="auto"/>
            </w:pPr>
            <w:r>
              <w:rPr>
                <w:color w:val="D4D4D4"/>
                <w:sz w:val="14"/>
              </w:rPr>
              <w:t>________________</w:t>
            </w:r>
          </w:p>
        </w:tc>
        <w:tc>
          <w:tcPr>
            <w:tcW w:type="dxa" w:w="2232"/>
            <w:vAlign w:val="top"/>
            <w:tcBorders>
              <w:top w:val="single" w:sz="5" w:space="0" w:color="C9C9C9"/>
              <w:bottom w:val="single" w:sz="5" w:space="0" w:color="C9C9C9"/>
              <w:left w:val="single" w:sz="5" w:space="0" w:color="C9C9C9"/>
              <w:right w:val="single" w:sz="5" w:space="0" w:color="C9C9C9"/>
            </w:tcBorders>
            <w:shd w:fill="FFF7F7"/>
          </w:tcPr>
          <w:p>
            <w:pPr>
              <w:spacing w:before="0" w:after="20"/>
              <w:jc w:val="right"/>
            </w:pPr>
            <w:r>
              <w:rPr>
                <w:color w:val="7D7D7D"/>
                <w:sz w:val="15"/>
              </w:rPr>
              <w:t>Datum: ____</w:t>
            </w:r>
          </w:p>
          <w:p>
            <w:pPr>
              <w:spacing w:after="0" w:line="240" w:lineRule="auto"/>
            </w:pPr>
            <w:r>
              <w:rPr>
                <w:color w:val="D4D4D4"/>
                <w:sz w:val="14"/>
              </w:rPr>
              <w:t>________________</w:t>
            </w:r>
          </w:p>
          <w:p>
            <w:pPr>
              <w:spacing w:after="0" w:line="240" w:lineRule="auto"/>
            </w:pPr>
            <w:r>
              <w:rPr>
                <w:color w:val="D4D4D4"/>
                <w:sz w:val="14"/>
              </w:rPr>
              <w:t>________________</w:t>
            </w:r>
          </w:p>
          <w:p>
            <w:pPr>
              <w:spacing w:after="0" w:line="240" w:lineRule="auto"/>
            </w:pPr>
            <w:r>
              <w:rPr>
                <w:color w:val="D4D4D4"/>
                <w:sz w:val="14"/>
              </w:rPr>
              <w:t>________________</w:t>
            </w:r>
          </w:p>
        </w:tc>
      </w:tr>
      <w:tr>
        <w:trPr>
          <w:trHeight w:val="1285" w:hRule="exact"/>
        </w:trPr>
        <w:tc>
          <w:tcPr>
            <w:tcW w:type="dxa" w:w="2232"/>
            <w:vAlign w:val="top"/>
            <w:tcBorders>
              <w:top w:val="single" w:sz="5" w:space="0" w:color="C9C9C9"/>
              <w:bottom w:val="single" w:sz="5" w:space="0" w:color="C9C9C9"/>
              <w:left w:val="single" w:sz="5" w:space="0" w:color="C9C9C9"/>
              <w:right w:val="single" w:sz="5" w:space="0" w:color="C9C9C9"/>
            </w:tcBorders>
            <w:shd w:fill="FFFFFF"/>
          </w:tcPr>
          <w:p>
            <w:pPr>
              <w:spacing w:before="0" w:after="20"/>
              <w:jc w:val="right"/>
            </w:pPr>
            <w:r>
              <w:rPr>
                <w:color w:val="7D7D7D"/>
                <w:sz w:val="15"/>
              </w:rPr>
              <w:t>Datum: ____</w:t>
            </w:r>
          </w:p>
          <w:p>
            <w:pPr>
              <w:spacing w:after="0" w:line="240" w:lineRule="auto"/>
            </w:pPr>
            <w:r>
              <w:rPr>
                <w:color w:val="D4D4D4"/>
                <w:sz w:val="14"/>
              </w:rPr>
              <w:t>________________</w:t>
            </w:r>
          </w:p>
          <w:p>
            <w:pPr>
              <w:spacing w:after="0" w:line="240" w:lineRule="auto"/>
            </w:pPr>
            <w:r>
              <w:rPr>
                <w:color w:val="D4D4D4"/>
                <w:sz w:val="14"/>
              </w:rPr>
              <w:t>________________</w:t>
            </w:r>
          </w:p>
          <w:p>
            <w:pPr>
              <w:spacing w:after="0" w:line="240" w:lineRule="auto"/>
            </w:pPr>
            <w:r>
              <w:rPr>
                <w:color w:val="D4D4D4"/>
                <w:sz w:val="14"/>
              </w:rPr>
              <w:t>________________</w:t>
            </w:r>
          </w:p>
        </w:tc>
        <w:tc>
          <w:tcPr>
            <w:tcW w:type="dxa" w:w="2232"/>
            <w:vAlign w:val="top"/>
            <w:tcBorders>
              <w:top w:val="single" w:sz="5" w:space="0" w:color="C9C9C9"/>
              <w:bottom w:val="single" w:sz="5" w:space="0" w:color="C9C9C9"/>
              <w:left w:val="single" w:sz="5" w:space="0" w:color="C9C9C9"/>
              <w:right w:val="single" w:sz="5" w:space="0" w:color="C9C9C9"/>
            </w:tcBorders>
            <w:shd w:fill="FFFFFF"/>
          </w:tcPr>
          <w:p>
            <w:pPr>
              <w:spacing w:before="0" w:after="20"/>
              <w:jc w:val="right"/>
            </w:pPr>
            <w:r>
              <w:rPr>
                <w:color w:val="7D7D7D"/>
                <w:sz w:val="15"/>
              </w:rPr>
              <w:t>Datum: ____</w:t>
            </w:r>
          </w:p>
          <w:p>
            <w:pPr>
              <w:spacing w:after="0" w:line="240" w:lineRule="auto"/>
            </w:pPr>
            <w:r>
              <w:rPr>
                <w:color w:val="D4D4D4"/>
                <w:sz w:val="14"/>
              </w:rPr>
              <w:t>________________</w:t>
            </w:r>
          </w:p>
          <w:p>
            <w:pPr>
              <w:spacing w:after="0" w:line="240" w:lineRule="auto"/>
            </w:pPr>
            <w:r>
              <w:rPr>
                <w:color w:val="D4D4D4"/>
                <w:sz w:val="14"/>
              </w:rPr>
              <w:t>________________</w:t>
            </w:r>
          </w:p>
          <w:p>
            <w:pPr>
              <w:spacing w:after="0" w:line="240" w:lineRule="auto"/>
            </w:pPr>
            <w:r>
              <w:rPr>
                <w:color w:val="D4D4D4"/>
                <w:sz w:val="14"/>
              </w:rPr>
              <w:t>________________</w:t>
            </w:r>
          </w:p>
        </w:tc>
        <w:tc>
          <w:tcPr>
            <w:tcW w:type="dxa" w:w="2232"/>
            <w:vAlign w:val="top"/>
            <w:tcBorders>
              <w:top w:val="single" w:sz="5" w:space="0" w:color="C9C9C9"/>
              <w:bottom w:val="single" w:sz="5" w:space="0" w:color="C9C9C9"/>
              <w:left w:val="single" w:sz="5" w:space="0" w:color="C9C9C9"/>
              <w:right w:val="single" w:sz="5" w:space="0" w:color="C9C9C9"/>
            </w:tcBorders>
            <w:shd w:fill="FFFFFF"/>
          </w:tcPr>
          <w:p>
            <w:pPr>
              <w:spacing w:before="0" w:after="20"/>
              <w:jc w:val="right"/>
            </w:pPr>
            <w:r>
              <w:rPr>
                <w:color w:val="7D7D7D"/>
                <w:sz w:val="15"/>
              </w:rPr>
              <w:t>Datum: ____</w:t>
            </w:r>
          </w:p>
          <w:p>
            <w:pPr>
              <w:spacing w:after="0" w:line="240" w:lineRule="auto"/>
            </w:pPr>
            <w:r>
              <w:rPr>
                <w:color w:val="D4D4D4"/>
                <w:sz w:val="14"/>
              </w:rPr>
              <w:t>________________</w:t>
            </w:r>
          </w:p>
          <w:p>
            <w:pPr>
              <w:spacing w:after="0" w:line="240" w:lineRule="auto"/>
            </w:pPr>
            <w:r>
              <w:rPr>
                <w:color w:val="D4D4D4"/>
                <w:sz w:val="14"/>
              </w:rPr>
              <w:t>________________</w:t>
            </w:r>
          </w:p>
          <w:p>
            <w:pPr>
              <w:spacing w:after="0" w:line="240" w:lineRule="auto"/>
            </w:pPr>
            <w:r>
              <w:rPr>
                <w:color w:val="D4D4D4"/>
                <w:sz w:val="14"/>
              </w:rPr>
              <w:t>________________</w:t>
            </w:r>
          </w:p>
        </w:tc>
        <w:tc>
          <w:tcPr>
            <w:tcW w:type="dxa" w:w="2232"/>
            <w:vAlign w:val="top"/>
            <w:tcBorders>
              <w:top w:val="single" w:sz="5" w:space="0" w:color="C9C9C9"/>
              <w:bottom w:val="single" w:sz="5" w:space="0" w:color="C9C9C9"/>
              <w:left w:val="single" w:sz="5" w:space="0" w:color="C9C9C9"/>
              <w:right w:val="single" w:sz="5" w:space="0" w:color="C9C9C9"/>
            </w:tcBorders>
            <w:shd w:fill="FFFFFF"/>
          </w:tcPr>
          <w:p>
            <w:pPr>
              <w:spacing w:before="0" w:after="20"/>
              <w:jc w:val="right"/>
            </w:pPr>
            <w:r>
              <w:rPr>
                <w:color w:val="7D7D7D"/>
                <w:sz w:val="15"/>
              </w:rPr>
              <w:t>Datum: ____</w:t>
            </w:r>
          </w:p>
          <w:p>
            <w:pPr>
              <w:spacing w:after="0" w:line="240" w:lineRule="auto"/>
            </w:pPr>
            <w:r>
              <w:rPr>
                <w:color w:val="D4D4D4"/>
                <w:sz w:val="14"/>
              </w:rPr>
              <w:t>________________</w:t>
            </w:r>
          </w:p>
          <w:p>
            <w:pPr>
              <w:spacing w:after="0" w:line="240" w:lineRule="auto"/>
            </w:pPr>
            <w:r>
              <w:rPr>
                <w:color w:val="D4D4D4"/>
                <w:sz w:val="14"/>
              </w:rPr>
              <w:t>________________</w:t>
            </w:r>
          </w:p>
          <w:p>
            <w:pPr>
              <w:spacing w:after="0" w:line="240" w:lineRule="auto"/>
            </w:pPr>
            <w:r>
              <w:rPr>
                <w:color w:val="D4D4D4"/>
                <w:sz w:val="14"/>
              </w:rPr>
              <w:t>________________</w:t>
            </w:r>
          </w:p>
        </w:tc>
        <w:tc>
          <w:tcPr>
            <w:tcW w:type="dxa" w:w="2232"/>
            <w:vAlign w:val="top"/>
            <w:tcBorders>
              <w:top w:val="single" w:sz="5" w:space="0" w:color="C9C9C9"/>
              <w:bottom w:val="single" w:sz="5" w:space="0" w:color="C9C9C9"/>
              <w:left w:val="single" w:sz="5" w:space="0" w:color="C9C9C9"/>
              <w:right w:val="single" w:sz="5" w:space="0" w:color="C9C9C9"/>
            </w:tcBorders>
            <w:shd w:fill="FFFFFF"/>
          </w:tcPr>
          <w:p>
            <w:pPr>
              <w:spacing w:before="0" w:after="20"/>
              <w:jc w:val="right"/>
            </w:pPr>
            <w:r>
              <w:rPr>
                <w:color w:val="7D7D7D"/>
                <w:sz w:val="15"/>
              </w:rPr>
              <w:t>Datum: ____</w:t>
            </w:r>
          </w:p>
          <w:p>
            <w:pPr>
              <w:spacing w:after="0" w:line="240" w:lineRule="auto"/>
            </w:pPr>
            <w:r>
              <w:rPr>
                <w:color w:val="D4D4D4"/>
                <w:sz w:val="14"/>
              </w:rPr>
              <w:t>________________</w:t>
            </w:r>
          </w:p>
          <w:p>
            <w:pPr>
              <w:spacing w:after="0" w:line="240" w:lineRule="auto"/>
            </w:pPr>
            <w:r>
              <w:rPr>
                <w:color w:val="D4D4D4"/>
                <w:sz w:val="14"/>
              </w:rPr>
              <w:t>________________</w:t>
            </w:r>
          </w:p>
          <w:p>
            <w:pPr>
              <w:spacing w:after="0" w:line="240" w:lineRule="auto"/>
            </w:pPr>
            <w:r>
              <w:rPr>
                <w:color w:val="D4D4D4"/>
                <w:sz w:val="14"/>
              </w:rPr>
              <w:t>________________</w:t>
            </w:r>
          </w:p>
        </w:tc>
        <w:tc>
          <w:tcPr>
            <w:tcW w:type="dxa" w:w="2232"/>
            <w:vAlign w:val="top"/>
            <w:tcBorders>
              <w:top w:val="single" w:sz="5" w:space="0" w:color="C9C9C9"/>
              <w:bottom w:val="single" w:sz="5" w:space="0" w:color="C9C9C9"/>
              <w:left w:val="single" w:sz="5" w:space="0" w:color="C9C9C9"/>
              <w:right w:val="single" w:sz="5" w:space="0" w:color="C9C9C9"/>
            </w:tcBorders>
            <w:shd w:fill="F7FAFF"/>
          </w:tcPr>
          <w:p>
            <w:pPr>
              <w:spacing w:before="0" w:after="20"/>
              <w:jc w:val="right"/>
            </w:pPr>
            <w:r>
              <w:rPr>
                <w:color w:val="7D7D7D"/>
                <w:sz w:val="15"/>
              </w:rPr>
              <w:t>Datum: ____</w:t>
            </w:r>
          </w:p>
          <w:p>
            <w:pPr>
              <w:spacing w:after="0" w:line="240" w:lineRule="auto"/>
            </w:pPr>
            <w:r>
              <w:rPr>
                <w:color w:val="D4D4D4"/>
                <w:sz w:val="14"/>
              </w:rPr>
              <w:t>________________</w:t>
            </w:r>
          </w:p>
          <w:p>
            <w:pPr>
              <w:spacing w:after="0" w:line="240" w:lineRule="auto"/>
            </w:pPr>
            <w:r>
              <w:rPr>
                <w:color w:val="D4D4D4"/>
                <w:sz w:val="14"/>
              </w:rPr>
              <w:t>________________</w:t>
            </w:r>
          </w:p>
          <w:p>
            <w:pPr>
              <w:spacing w:after="0" w:line="240" w:lineRule="auto"/>
            </w:pPr>
            <w:r>
              <w:rPr>
                <w:color w:val="D4D4D4"/>
                <w:sz w:val="14"/>
              </w:rPr>
              <w:t>________________</w:t>
            </w:r>
          </w:p>
        </w:tc>
        <w:tc>
          <w:tcPr>
            <w:tcW w:type="dxa" w:w="2232"/>
            <w:vAlign w:val="top"/>
            <w:tcBorders>
              <w:top w:val="single" w:sz="5" w:space="0" w:color="C9C9C9"/>
              <w:bottom w:val="single" w:sz="5" w:space="0" w:color="C9C9C9"/>
              <w:left w:val="single" w:sz="5" w:space="0" w:color="C9C9C9"/>
              <w:right w:val="single" w:sz="5" w:space="0" w:color="C9C9C9"/>
            </w:tcBorders>
            <w:shd w:fill="FFF7F7"/>
          </w:tcPr>
          <w:p>
            <w:pPr>
              <w:spacing w:before="0" w:after="20"/>
              <w:jc w:val="right"/>
            </w:pPr>
            <w:r>
              <w:rPr>
                <w:color w:val="7D7D7D"/>
                <w:sz w:val="15"/>
              </w:rPr>
              <w:t>Datum: ____</w:t>
            </w:r>
          </w:p>
          <w:p>
            <w:pPr>
              <w:spacing w:after="0" w:line="240" w:lineRule="auto"/>
            </w:pPr>
            <w:r>
              <w:rPr>
                <w:color w:val="D4D4D4"/>
                <w:sz w:val="14"/>
              </w:rPr>
              <w:t>________________</w:t>
            </w:r>
          </w:p>
          <w:p>
            <w:pPr>
              <w:spacing w:after="0" w:line="240" w:lineRule="auto"/>
            </w:pPr>
            <w:r>
              <w:rPr>
                <w:color w:val="D4D4D4"/>
                <w:sz w:val="14"/>
              </w:rPr>
              <w:t>________________</w:t>
            </w:r>
          </w:p>
          <w:p>
            <w:pPr>
              <w:spacing w:after="0" w:line="240" w:lineRule="auto"/>
            </w:pPr>
            <w:r>
              <w:rPr>
                <w:color w:val="D4D4D4"/>
                <w:sz w:val="14"/>
              </w:rPr>
              <w:t>________________</w:t>
            </w:r>
          </w:p>
        </w:tc>
      </w:tr>
      <w:tr>
        <w:trPr>
          <w:trHeight w:val="1285" w:hRule="exact"/>
        </w:trPr>
        <w:tc>
          <w:tcPr>
            <w:tcW w:type="dxa" w:w="2232"/>
            <w:vAlign w:val="top"/>
            <w:tcBorders>
              <w:top w:val="single" w:sz="5" w:space="0" w:color="C9C9C9"/>
              <w:bottom w:val="single" w:sz="5" w:space="0" w:color="C9C9C9"/>
              <w:left w:val="single" w:sz="5" w:space="0" w:color="C9C9C9"/>
              <w:right w:val="single" w:sz="5" w:space="0" w:color="C9C9C9"/>
            </w:tcBorders>
            <w:shd w:fill="FFFFFF"/>
          </w:tcPr>
          <w:p>
            <w:pPr>
              <w:spacing w:before="0" w:after="20"/>
              <w:jc w:val="right"/>
            </w:pPr>
            <w:r>
              <w:rPr>
                <w:color w:val="7D7D7D"/>
                <w:sz w:val="15"/>
              </w:rPr>
              <w:t>Datum: ____</w:t>
            </w:r>
          </w:p>
          <w:p>
            <w:pPr>
              <w:spacing w:after="0" w:line="240" w:lineRule="auto"/>
            </w:pPr>
            <w:r>
              <w:rPr>
                <w:color w:val="D4D4D4"/>
                <w:sz w:val="14"/>
              </w:rPr>
              <w:t>________________</w:t>
            </w:r>
          </w:p>
          <w:p>
            <w:pPr>
              <w:spacing w:after="0" w:line="240" w:lineRule="auto"/>
            </w:pPr>
            <w:r>
              <w:rPr>
                <w:color w:val="D4D4D4"/>
                <w:sz w:val="14"/>
              </w:rPr>
              <w:t>________________</w:t>
            </w:r>
          </w:p>
          <w:p>
            <w:pPr>
              <w:spacing w:after="0" w:line="240" w:lineRule="auto"/>
            </w:pPr>
            <w:r>
              <w:rPr>
                <w:color w:val="D4D4D4"/>
                <w:sz w:val="14"/>
              </w:rPr>
              <w:t>________________</w:t>
            </w:r>
          </w:p>
        </w:tc>
        <w:tc>
          <w:tcPr>
            <w:tcW w:type="dxa" w:w="2232"/>
            <w:vAlign w:val="top"/>
            <w:tcBorders>
              <w:top w:val="single" w:sz="5" w:space="0" w:color="C9C9C9"/>
              <w:bottom w:val="single" w:sz="5" w:space="0" w:color="C9C9C9"/>
              <w:left w:val="single" w:sz="5" w:space="0" w:color="C9C9C9"/>
              <w:right w:val="single" w:sz="5" w:space="0" w:color="C9C9C9"/>
            </w:tcBorders>
            <w:shd w:fill="FFFFFF"/>
          </w:tcPr>
          <w:p>
            <w:pPr>
              <w:spacing w:before="0" w:after="20"/>
              <w:jc w:val="right"/>
            </w:pPr>
            <w:r>
              <w:rPr>
                <w:color w:val="7D7D7D"/>
                <w:sz w:val="15"/>
              </w:rPr>
              <w:t>Datum: ____</w:t>
            </w:r>
          </w:p>
          <w:p>
            <w:pPr>
              <w:spacing w:after="0" w:line="240" w:lineRule="auto"/>
            </w:pPr>
            <w:r>
              <w:rPr>
                <w:color w:val="D4D4D4"/>
                <w:sz w:val="14"/>
              </w:rPr>
              <w:t>________________</w:t>
            </w:r>
          </w:p>
          <w:p>
            <w:pPr>
              <w:spacing w:after="0" w:line="240" w:lineRule="auto"/>
            </w:pPr>
            <w:r>
              <w:rPr>
                <w:color w:val="D4D4D4"/>
                <w:sz w:val="14"/>
              </w:rPr>
              <w:t>________________</w:t>
            </w:r>
          </w:p>
          <w:p>
            <w:pPr>
              <w:spacing w:after="0" w:line="240" w:lineRule="auto"/>
            </w:pPr>
            <w:r>
              <w:rPr>
                <w:color w:val="D4D4D4"/>
                <w:sz w:val="14"/>
              </w:rPr>
              <w:t>________________</w:t>
            </w:r>
          </w:p>
        </w:tc>
        <w:tc>
          <w:tcPr>
            <w:tcW w:type="dxa" w:w="2232"/>
            <w:vAlign w:val="top"/>
            <w:tcBorders>
              <w:top w:val="single" w:sz="5" w:space="0" w:color="C9C9C9"/>
              <w:bottom w:val="single" w:sz="5" w:space="0" w:color="C9C9C9"/>
              <w:left w:val="single" w:sz="5" w:space="0" w:color="C9C9C9"/>
              <w:right w:val="single" w:sz="5" w:space="0" w:color="C9C9C9"/>
            </w:tcBorders>
            <w:shd w:fill="FFFFFF"/>
          </w:tcPr>
          <w:p>
            <w:pPr>
              <w:spacing w:before="0" w:after="20"/>
              <w:jc w:val="right"/>
            </w:pPr>
            <w:r>
              <w:rPr>
                <w:color w:val="7D7D7D"/>
                <w:sz w:val="15"/>
              </w:rPr>
              <w:t>Datum: ____</w:t>
            </w:r>
          </w:p>
          <w:p>
            <w:pPr>
              <w:spacing w:after="0" w:line="240" w:lineRule="auto"/>
            </w:pPr>
            <w:r>
              <w:rPr>
                <w:color w:val="D4D4D4"/>
                <w:sz w:val="14"/>
              </w:rPr>
              <w:t>________________</w:t>
            </w:r>
          </w:p>
          <w:p>
            <w:pPr>
              <w:spacing w:after="0" w:line="240" w:lineRule="auto"/>
            </w:pPr>
            <w:r>
              <w:rPr>
                <w:color w:val="D4D4D4"/>
                <w:sz w:val="14"/>
              </w:rPr>
              <w:t>________________</w:t>
            </w:r>
          </w:p>
          <w:p>
            <w:pPr>
              <w:spacing w:after="0" w:line="240" w:lineRule="auto"/>
            </w:pPr>
            <w:r>
              <w:rPr>
                <w:color w:val="D4D4D4"/>
                <w:sz w:val="14"/>
              </w:rPr>
              <w:t>________________</w:t>
            </w:r>
          </w:p>
        </w:tc>
        <w:tc>
          <w:tcPr>
            <w:tcW w:type="dxa" w:w="2232"/>
            <w:vAlign w:val="top"/>
            <w:tcBorders>
              <w:top w:val="single" w:sz="5" w:space="0" w:color="C9C9C9"/>
              <w:bottom w:val="single" w:sz="5" w:space="0" w:color="C9C9C9"/>
              <w:left w:val="single" w:sz="5" w:space="0" w:color="C9C9C9"/>
              <w:right w:val="single" w:sz="5" w:space="0" w:color="C9C9C9"/>
            </w:tcBorders>
            <w:shd w:fill="FFFFFF"/>
          </w:tcPr>
          <w:p>
            <w:pPr>
              <w:spacing w:before="0" w:after="20"/>
              <w:jc w:val="right"/>
            </w:pPr>
            <w:r>
              <w:rPr>
                <w:color w:val="7D7D7D"/>
                <w:sz w:val="15"/>
              </w:rPr>
              <w:t>Datum: ____</w:t>
            </w:r>
          </w:p>
          <w:p>
            <w:pPr>
              <w:spacing w:after="0" w:line="240" w:lineRule="auto"/>
            </w:pPr>
            <w:r>
              <w:rPr>
                <w:color w:val="D4D4D4"/>
                <w:sz w:val="14"/>
              </w:rPr>
              <w:t>________________</w:t>
            </w:r>
          </w:p>
          <w:p>
            <w:pPr>
              <w:spacing w:after="0" w:line="240" w:lineRule="auto"/>
            </w:pPr>
            <w:r>
              <w:rPr>
                <w:color w:val="D4D4D4"/>
                <w:sz w:val="14"/>
              </w:rPr>
              <w:t>________________</w:t>
            </w:r>
          </w:p>
          <w:p>
            <w:pPr>
              <w:spacing w:after="0" w:line="240" w:lineRule="auto"/>
            </w:pPr>
            <w:r>
              <w:rPr>
                <w:color w:val="D4D4D4"/>
                <w:sz w:val="14"/>
              </w:rPr>
              <w:t>________________</w:t>
            </w:r>
          </w:p>
        </w:tc>
        <w:tc>
          <w:tcPr>
            <w:tcW w:type="dxa" w:w="2232"/>
            <w:vAlign w:val="top"/>
            <w:tcBorders>
              <w:top w:val="single" w:sz="5" w:space="0" w:color="C9C9C9"/>
              <w:bottom w:val="single" w:sz="5" w:space="0" w:color="C9C9C9"/>
              <w:left w:val="single" w:sz="5" w:space="0" w:color="C9C9C9"/>
              <w:right w:val="single" w:sz="5" w:space="0" w:color="C9C9C9"/>
            </w:tcBorders>
            <w:shd w:fill="FFFFFF"/>
          </w:tcPr>
          <w:p>
            <w:pPr>
              <w:spacing w:before="0" w:after="20"/>
              <w:jc w:val="right"/>
            </w:pPr>
            <w:r>
              <w:rPr>
                <w:color w:val="7D7D7D"/>
                <w:sz w:val="15"/>
              </w:rPr>
              <w:t>Datum: ____</w:t>
            </w:r>
          </w:p>
          <w:p>
            <w:pPr>
              <w:spacing w:after="0" w:line="240" w:lineRule="auto"/>
            </w:pPr>
            <w:r>
              <w:rPr>
                <w:color w:val="D4D4D4"/>
                <w:sz w:val="14"/>
              </w:rPr>
              <w:t>________________</w:t>
            </w:r>
          </w:p>
          <w:p>
            <w:pPr>
              <w:spacing w:after="0" w:line="240" w:lineRule="auto"/>
            </w:pPr>
            <w:r>
              <w:rPr>
                <w:color w:val="D4D4D4"/>
                <w:sz w:val="14"/>
              </w:rPr>
              <w:t>________________</w:t>
            </w:r>
          </w:p>
          <w:p>
            <w:pPr>
              <w:spacing w:after="0" w:line="240" w:lineRule="auto"/>
            </w:pPr>
            <w:r>
              <w:rPr>
                <w:color w:val="D4D4D4"/>
                <w:sz w:val="14"/>
              </w:rPr>
              <w:t>________________</w:t>
            </w:r>
          </w:p>
        </w:tc>
        <w:tc>
          <w:tcPr>
            <w:tcW w:type="dxa" w:w="2232"/>
            <w:vAlign w:val="top"/>
            <w:tcBorders>
              <w:top w:val="single" w:sz="5" w:space="0" w:color="C9C9C9"/>
              <w:bottom w:val="single" w:sz="5" w:space="0" w:color="C9C9C9"/>
              <w:left w:val="single" w:sz="5" w:space="0" w:color="C9C9C9"/>
              <w:right w:val="single" w:sz="5" w:space="0" w:color="C9C9C9"/>
            </w:tcBorders>
            <w:shd w:fill="F7FAFF"/>
          </w:tcPr>
          <w:p>
            <w:pPr>
              <w:spacing w:before="0" w:after="20"/>
              <w:jc w:val="right"/>
            </w:pPr>
            <w:r>
              <w:rPr>
                <w:color w:val="7D7D7D"/>
                <w:sz w:val="15"/>
              </w:rPr>
              <w:t>Datum: ____</w:t>
            </w:r>
          </w:p>
          <w:p>
            <w:pPr>
              <w:spacing w:after="0" w:line="240" w:lineRule="auto"/>
            </w:pPr>
            <w:r>
              <w:rPr>
                <w:color w:val="D4D4D4"/>
                <w:sz w:val="14"/>
              </w:rPr>
              <w:t>________________</w:t>
            </w:r>
          </w:p>
          <w:p>
            <w:pPr>
              <w:spacing w:after="0" w:line="240" w:lineRule="auto"/>
            </w:pPr>
            <w:r>
              <w:rPr>
                <w:color w:val="D4D4D4"/>
                <w:sz w:val="14"/>
              </w:rPr>
              <w:t>________________</w:t>
            </w:r>
          </w:p>
          <w:p>
            <w:pPr>
              <w:spacing w:after="0" w:line="240" w:lineRule="auto"/>
            </w:pPr>
            <w:r>
              <w:rPr>
                <w:color w:val="D4D4D4"/>
                <w:sz w:val="14"/>
              </w:rPr>
              <w:t>________________</w:t>
            </w:r>
          </w:p>
        </w:tc>
        <w:tc>
          <w:tcPr>
            <w:tcW w:type="dxa" w:w="2232"/>
            <w:vAlign w:val="top"/>
            <w:tcBorders>
              <w:top w:val="single" w:sz="5" w:space="0" w:color="C9C9C9"/>
              <w:bottom w:val="single" w:sz="5" w:space="0" w:color="C9C9C9"/>
              <w:left w:val="single" w:sz="5" w:space="0" w:color="C9C9C9"/>
              <w:right w:val="single" w:sz="5" w:space="0" w:color="C9C9C9"/>
            </w:tcBorders>
            <w:shd w:fill="FFF7F7"/>
          </w:tcPr>
          <w:p>
            <w:pPr>
              <w:spacing w:before="0" w:after="20"/>
              <w:jc w:val="right"/>
            </w:pPr>
            <w:r>
              <w:rPr>
                <w:color w:val="7D7D7D"/>
                <w:sz w:val="15"/>
              </w:rPr>
              <w:t>Datum: ____</w:t>
            </w:r>
          </w:p>
          <w:p>
            <w:pPr>
              <w:spacing w:after="0" w:line="240" w:lineRule="auto"/>
            </w:pPr>
            <w:r>
              <w:rPr>
                <w:color w:val="D4D4D4"/>
                <w:sz w:val="14"/>
              </w:rPr>
              <w:t>________________</w:t>
            </w:r>
          </w:p>
          <w:p>
            <w:pPr>
              <w:spacing w:after="0" w:line="240" w:lineRule="auto"/>
            </w:pPr>
            <w:r>
              <w:rPr>
                <w:color w:val="D4D4D4"/>
                <w:sz w:val="14"/>
              </w:rPr>
              <w:t>________________</w:t>
            </w:r>
          </w:p>
          <w:p>
            <w:pPr>
              <w:spacing w:after="0" w:line="240" w:lineRule="auto"/>
            </w:pPr>
            <w:r>
              <w:rPr>
                <w:color w:val="D4D4D4"/>
                <w:sz w:val="14"/>
              </w:rPr>
              <w:t>________________</w:t>
            </w:r>
          </w:p>
        </w:tc>
      </w:tr>
      <w:tr>
        <w:trPr>
          <w:trHeight w:val="1285" w:hRule="exact"/>
        </w:trPr>
        <w:tc>
          <w:tcPr>
            <w:tcW w:type="dxa" w:w="2232"/>
            <w:vAlign w:val="top"/>
            <w:tcBorders>
              <w:top w:val="single" w:sz="5" w:space="0" w:color="C9C9C9"/>
              <w:bottom w:val="single" w:sz="5" w:space="0" w:color="C9C9C9"/>
              <w:left w:val="single" w:sz="5" w:space="0" w:color="C9C9C9"/>
              <w:right w:val="single" w:sz="5" w:space="0" w:color="C9C9C9"/>
            </w:tcBorders>
            <w:shd w:fill="FFFFFF"/>
          </w:tcPr>
          <w:p>
            <w:pPr>
              <w:spacing w:before="0" w:after="20"/>
              <w:jc w:val="right"/>
            </w:pPr>
            <w:r>
              <w:rPr>
                <w:color w:val="7D7D7D"/>
                <w:sz w:val="15"/>
              </w:rPr>
              <w:t>Datum: ____</w:t>
            </w:r>
          </w:p>
          <w:p>
            <w:pPr>
              <w:spacing w:after="0" w:line="240" w:lineRule="auto"/>
            </w:pPr>
            <w:r>
              <w:rPr>
                <w:color w:val="D4D4D4"/>
                <w:sz w:val="14"/>
              </w:rPr>
              <w:t>________________</w:t>
            </w:r>
          </w:p>
          <w:p>
            <w:pPr>
              <w:spacing w:after="0" w:line="240" w:lineRule="auto"/>
            </w:pPr>
            <w:r>
              <w:rPr>
                <w:color w:val="D4D4D4"/>
                <w:sz w:val="14"/>
              </w:rPr>
              <w:t>________________</w:t>
            </w:r>
          </w:p>
          <w:p>
            <w:pPr>
              <w:spacing w:after="0" w:line="240" w:lineRule="auto"/>
            </w:pPr>
            <w:r>
              <w:rPr>
                <w:color w:val="D4D4D4"/>
                <w:sz w:val="14"/>
              </w:rPr>
              <w:t>________________</w:t>
            </w:r>
          </w:p>
        </w:tc>
        <w:tc>
          <w:tcPr>
            <w:tcW w:type="dxa" w:w="2232"/>
            <w:vAlign w:val="top"/>
            <w:tcBorders>
              <w:top w:val="single" w:sz="5" w:space="0" w:color="C9C9C9"/>
              <w:bottom w:val="single" w:sz="5" w:space="0" w:color="C9C9C9"/>
              <w:left w:val="single" w:sz="5" w:space="0" w:color="C9C9C9"/>
              <w:right w:val="single" w:sz="5" w:space="0" w:color="C9C9C9"/>
            </w:tcBorders>
            <w:shd w:fill="FFFFFF"/>
          </w:tcPr>
          <w:p>
            <w:pPr>
              <w:spacing w:before="0" w:after="20"/>
              <w:jc w:val="right"/>
            </w:pPr>
            <w:r>
              <w:rPr>
                <w:color w:val="7D7D7D"/>
                <w:sz w:val="15"/>
              </w:rPr>
              <w:t>Datum: ____</w:t>
            </w:r>
          </w:p>
          <w:p>
            <w:pPr>
              <w:spacing w:after="0" w:line="240" w:lineRule="auto"/>
            </w:pPr>
            <w:r>
              <w:rPr>
                <w:color w:val="D4D4D4"/>
                <w:sz w:val="14"/>
              </w:rPr>
              <w:t>________________</w:t>
            </w:r>
          </w:p>
          <w:p>
            <w:pPr>
              <w:spacing w:after="0" w:line="240" w:lineRule="auto"/>
            </w:pPr>
            <w:r>
              <w:rPr>
                <w:color w:val="D4D4D4"/>
                <w:sz w:val="14"/>
              </w:rPr>
              <w:t>________________</w:t>
            </w:r>
          </w:p>
          <w:p>
            <w:pPr>
              <w:spacing w:after="0" w:line="240" w:lineRule="auto"/>
            </w:pPr>
            <w:r>
              <w:rPr>
                <w:color w:val="D4D4D4"/>
                <w:sz w:val="14"/>
              </w:rPr>
              <w:t>________________</w:t>
            </w:r>
          </w:p>
        </w:tc>
        <w:tc>
          <w:tcPr>
            <w:tcW w:type="dxa" w:w="2232"/>
            <w:vAlign w:val="top"/>
            <w:tcBorders>
              <w:top w:val="single" w:sz="5" w:space="0" w:color="C9C9C9"/>
              <w:bottom w:val="single" w:sz="5" w:space="0" w:color="C9C9C9"/>
              <w:left w:val="single" w:sz="5" w:space="0" w:color="C9C9C9"/>
              <w:right w:val="single" w:sz="5" w:space="0" w:color="C9C9C9"/>
            </w:tcBorders>
            <w:shd w:fill="FFFFFF"/>
          </w:tcPr>
          <w:p>
            <w:pPr>
              <w:spacing w:before="0" w:after="20"/>
              <w:jc w:val="right"/>
            </w:pPr>
            <w:r>
              <w:rPr>
                <w:color w:val="7D7D7D"/>
                <w:sz w:val="15"/>
              </w:rPr>
              <w:t>Datum: ____</w:t>
            </w:r>
          </w:p>
          <w:p>
            <w:pPr>
              <w:spacing w:after="0" w:line="240" w:lineRule="auto"/>
            </w:pPr>
            <w:r>
              <w:rPr>
                <w:color w:val="D4D4D4"/>
                <w:sz w:val="14"/>
              </w:rPr>
              <w:t>________________</w:t>
            </w:r>
          </w:p>
          <w:p>
            <w:pPr>
              <w:spacing w:after="0" w:line="240" w:lineRule="auto"/>
            </w:pPr>
            <w:r>
              <w:rPr>
                <w:color w:val="D4D4D4"/>
                <w:sz w:val="14"/>
              </w:rPr>
              <w:t>________________</w:t>
            </w:r>
          </w:p>
          <w:p>
            <w:pPr>
              <w:spacing w:after="0" w:line="240" w:lineRule="auto"/>
            </w:pPr>
            <w:r>
              <w:rPr>
                <w:color w:val="D4D4D4"/>
                <w:sz w:val="14"/>
              </w:rPr>
              <w:t>________________</w:t>
            </w:r>
          </w:p>
        </w:tc>
        <w:tc>
          <w:tcPr>
            <w:tcW w:type="dxa" w:w="2232"/>
            <w:vAlign w:val="top"/>
            <w:tcBorders>
              <w:top w:val="single" w:sz="5" w:space="0" w:color="C9C9C9"/>
              <w:bottom w:val="single" w:sz="5" w:space="0" w:color="C9C9C9"/>
              <w:left w:val="single" w:sz="5" w:space="0" w:color="C9C9C9"/>
              <w:right w:val="single" w:sz="5" w:space="0" w:color="C9C9C9"/>
            </w:tcBorders>
            <w:shd w:fill="FFFFFF"/>
          </w:tcPr>
          <w:p>
            <w:pPr>
              <w:spacing w:before="0" w:after="20"/>
              <w:jc w:val="right"/>
            </w:pPr>
            <w:r>
              <w:rPr>
                <w:color w:val="7D7D7D"/>
                <w:sz w:val="15"/>
              </w:rPr>
              <w:t>Datum: ____</w:t>
            </w:r>
          </w:p>
          <w:p>
            <w:pPr>
              <w:spacing w:after="0" w:line="240" w:lineRule="auto"/>
            </w:pPr>
            <w:r>
              <w:rPr>
                <w:color w:val="D4D4D4"/>
                <w:sz w:val="14"/>
              </w:rPr>
              <w:t>________________</w:t>
            </w:r>
          </w:p>
          <w:p>
            <w:pPr>
              <w:spacing w:after="0" w:line="240" w:lineRule="auto"/>
            </w:pPr>
            <w:r>
              <w:rPr>
                <w:color w:val="D4D4D4"/>
                <w:sz w:val="14"/>
              </w:rPr>
              <w:t>________________</w:t>
            </w:r>
          </w:p>
          <w:p>
            <w:pPr>
              <w:spacing w:after="0" w:line="240" w:lineRule="auto"/>
            </w:pPr>
            <w:r>
              <w:rPr>
                <w:color w:val="D4D4D4"/>
                <w:sz w:val="14"/>
              </w:rPr>
              <w:t>________________</w:t>
            </w:r>
          </w:p>
        </w:tc>
        <w:tc>
          <w:tcPr>
            <w:tcW w:type="dxa" w:w="2232"/>
            <w:vAlign w:val="top"/>
            <w:tcBorders>
              <w:top w:val="single" w:sz="5" w:space="0" w:color="C9C9C9"/>
              <w:bottom w:val="single" w:sz="5" w:space="0" w:color="C9C9C9"/>
              <w:left w:val="single" w:sz="5" w:space="0" w:color="C9C9C9"/>
              <w:right w:val="single" w:sz="5" w:space="0" w:color="C9C9C9"/>
            </w:tcBorders>
            <w:shd w:fill="FFFFFF"/>
          </w:tcPr>
          <w:p>
            <w:pPr>
              <w:spacing w:before="0" w:after="20"/>
              <w:jc w:val="right"/>
            </w:pPr>
            <w:r>
              <w:rPr>
                <w:color w:val="7D7D7D"/>
                <w:sz w:val="15"/>
              </w:rPr>
              <w:t>Datum: ____</w:t>
            </w:r>
          </w:p>
          <w:p>
            <w:pPr>
              <w:spacing w:after="0" w:line="240" w:lineRule="auto"/>
            </w:pPr>
            <w:r>
              <w:rPr>
                <w:color w:val="D4D4D4"/>
                <w:sz w:val="14"/>
              </w:rPr>
              <w:t>________________</w:t>
            </w:r>
          </w:p>
          <w:p>
            <w:pPr>
              <w:spacing w:after="0" w:line="240" w:lineRule="auto"/>
            </w:pPr>
            <w:r>
              <w:rPr>
                <w:color w:val="D4D4D4"/>
                <w:sz w:val="14"/>
              </w:rPr>
              <w:t>________________</w:t>
            </w:r>
          </w:p>
          <w:p>
            <w:pPr>
              <w:spacing w:after="0" w:line="240" w:lineRule="auto"/>
            </w:pPr>
            <w:r>
              <w:rPr>
                <w:color w:val="D4D4D4"/>
                <w:sz w:val="14"/>
              </w:rPr>
              <w:t>________________</w:t>
            </w:r>
          </w:p>
        </w:tc>
        <w:tc>
          <w:tcPr>
            <w:tcW w:type="dxa" w:w="2232"/>
            <w:vAlign w:val="top"/>
            <w:tcBorders>
              <w:top w:val="single" w:sz="5" w:space="0" w:color="C9C9C9"/>
              <w:bottom w:val="single" w:sz="5" w:space="0" w:color="C9C9C9"/>
              <w:left w:val="single" w:sz="5" w:space="0" w:color="C9C9C9"/>
              <w:right w:val="single" w:sz="5" w:space="0" w:color="C9C9C9"/>
            </w:tcBorders>
            <w:shd w:fill="F7FAFF"/>
          </w:tcPr>
          <w:p>
            <w:pPr>
              <w:spacing w:before="0" w:after="20"/>
              <w:jc w:val="right"/>
            </w:pPr>
            <w:r>
              <w:rPr>
                <w:color w:val="7D7D7D"/>
                <w:sz w:val="15"/>
              </w:rPr>
              <w:t>Datum: ____</w:t>
            </w:r>
          </w:p>
          <w:p>
            <w:pPr>
              <w:spacing w:after="0" w:line="240" w:lineRule="auto"/>
            </w:pPr>
            <w:r>
              <w:rPr>
                <w:color w:val="D4D4D4"/>
                <w:sz w:val="14"/>
              </w:rPr>
              <w:t>________________</w:t>
            </w:r>
          </w:p>
          <w:p>
            <w:pPr>
              <w:spacing w:after="0" w:line="240" w:lineRule="auto"/>
            </w:pPr>
            <w:r>
              <w:rPr>
                <w:color w:val="D4D4D4"/>
                <w:sz w:val="14"/>
              </w:rPr>
              <w:t>________________</w:t>
            </w:r>
          </w:p>
          <w:p>
            <w:pPr>
              <w:spacing w:after="0" w:line="240" w:lineRule="auto"/>
            </w:pPr>
            <w:r>
              <w:rPr>
                <w:color w:val="D4D4D4"/>
                <w:sz w:val="14"/>
              </w:rPr>
              <w:t>________________</w:t>
            </w:r>
          </w:p>
        </w:tc>
        <w:tc>
          <w:tcPr>
            <w:tcW w:type="dxa" w:w="2232"/>
            <w:vAlign w:val="top"/>
            <w:tcBorders>
              <w:top w:val="single" w:sz="5" w:space="0" w:color="C9C9C9"/>
              <w:bottom w:val="single" w:sz="5" w:space="0" w:color="C9C9C9"/>
              <w:left w:val="single" w:sz="5" w:space="0" w:color="C9C9C9"/>
              <w:right w:val="single" w:sz="5" w:space="0" w:color="C9C9C9"/>
            </w:tcBorders>
            <w:shd w:fill="FFF7F7"/>
          </w:tcPr>
          <w:p>
            <w:pPr>
              <w:spacing w:before="0" w:after="20"/>
              <w:jc w:val="right"/>
            </w:pPr>
            <w:r>
              <w:rPr>
                <w:color w:val="7D7D7D"/>
                <w:sz w:val="15"/>
              </w:rPr>
              <w:t>Datum: ____</w:t>
            </w:r>
          </w:p>
          <w:p>
            <w:pPr>
              <w:spacing w:after="0" w:line="240" w:lineRule="auto"/>
            </w:pPr>
            <w:r>
              <w:rPr>
                <w:color w:val="D4D4D4"/>
                <w:sz w:val="14"/>
              </w:rPr>
              <w:t>________________</w:t>
            </w:r>
          </w:p>
          <w:p>
            <w:pPr>
              <w:spacing w:after="0" w:line="240" w:lineRule="auto"/>
            </w:pPr>
            <w:r>
              <w:rPr>
                <w:color w:val="D4D4D4"/>
                <w:sz w:val="14"/>
              </w:rPr>
              <w:t>________________</w:t>
            </w:r>
          </w:p>
          <w:p>
            <w:pPr>
              <w:spacing w:after="0" w:line="240" w:lineRule="auto"/>
            </w:pPr>
            <w:r>
              <w:rPr>
                <w:color w:val="D4D4D4"/>
                <w:sz w:val="14"/>
              </w:rPr>
              <w:t>________________</w:t>
            </w:r>
          </w:p>
        </w:tc>
      </w:tr>
      <w:tr>
        <w:trPr>
          <w:trHeight w:val="1285" w:hRule="exact"/>
        </w:trPr>
        <w:tc>
          <w:tcPr>
            <w:tcW w:type="dxa" w:w="2232"/>
            <w:vAlign w:val="top"/>
            <w:tcBorders>
              <w:top w:val="single" w:sz="5" w:space="0" w:color="C9C9C9"/>
              <w:bottom w:val="single" w:sz="5" w:space="0" w:color="C9C9C9"/>
              <w:left w:val="single" w:sz="5" w:space="0" w:color="C9C9C9"/>
              <w:right w:val="single" w:sz="5" w:space="0" w:color="C9C9C9"/>
            </w:tcBorders>
            <w:shd w:fill="FFFFFF"/>
          </w:tcPr>
          <w:p>
            <w:pPr>
              <w:spacing w:before="0" w:after="20"/>
              <w:jc w:val="right"/>
            </w:pPr>
            <w:r>
              <w:rPr>
                <w:color w:val="7D7D7D"/>
                <w:sz w:val="15"/>
              </w:rPr>
              <w:t>Datum: ____</w:t>
            </w:r>
          </w:p>
          <w:p>
            <w:pPr>
              <w:spacing w:after="0" w:line="240" w:lineRule="auto"/>
            </w:pPr>
            <w:r>
              <w:rPr>
                <w:color w:val="D4D4D4"/>
                <w:sz w:val="14"/>
              </w:rPr>
              <w:t>________________</w:t>
            </w:r>
          </w:p>
          <w:p>
            <w:pPr>
              <w:spacing w:after="0" w:line="240" w:lineRule="auto"/>
            </w:pPr>
            <w:r>
              <w:rPr>
                <w:color w:val="D4D4D4"/>
                <w:sz w:val="14"/>
              </w:rPr>
              <w:t>________________</w:t>
            </w:r>
          </w:p>
          <w:p>
            <w:pPr>
              <w:spacing w:after="0" w:line="240" w:lineRule="auto"/>
            </w:pPr>
            <w:r>
              <w:rPr>
                <w:color w:val="D4D4D4"/>
                <w:sz w:val="14"/>
              </w:rPr>
              <w:t>________________</w:t>
            </w:r>
          </w:p>
        </w:tc>
        <w:tc>
          <w:tcPr>
            <w:tcW w:type="dxa" w:w="2232"/>
            <w:vAlign w:val="top"/>
            <w:tcBorders>
              <w:top w:val="single" w:sz="5" w:space="0" w:color="C9C9C9"/>
              <w:bottom w:val="single" w:sz="5" w:space="0" w:color="C9C9C9"/>
              <w:left w:val="single" w:sz="5" w:space="0" w:color="C9C9C9"/>
              <w:right w:val="single" w:sz="5" w:space="0" w:color="C9C9C9"/>
            </w:tcBorders>
            <w:shd w:fill="FFFFFF"/>
          </w:tcPr>
          <w:p>
            <w:pPr>
              <w:spacing w:before="0" w:after="20"/>
              <w:jc w:val="right"/>
            </w:pPr>
            <w:r>
              <w:rPr>
                <w:color w:val="7D7D7D"/>
                <w:sz w:val="15"/>
              </w:rPr>
              <w:t>Datum: ____</w:t>
            </w:r>
          </w:p>
          <w:p>
            <w:pPr>
              <w:spacing w:after="0" w:line="240" w:lineRule="auto"/>
            </w:pPr>
            <w:r>
              <w:rPr>
                <w:color w:val="D4D4D4"/>
                <w:sz w:val="14"/>
              </w:rPr>
              <w:t>________________</w:t>
            </w:r>
          </w:p>
          <w:p>
            <w:pPr>
              <w:spacing w:after="0" w:line="240" w:lineRule="auto"/>
            </w:pPr>
            <w:r>
              <w:rPr>
                <w:color w:val="D4D4D4"/>
                <w:sz w:val="14"/>
              </w:rPr>
              <w:t>________________</w:t>
            </w:r>
          </w:p>
          <w:p>
            <w:pPr>
              <w:spacing w:after="0" w:line="240" w:lineRule="auto"/>
            </w:pPr>
            <w:r>
              <w:rPr>
                <w:color w:val="D4D4D4"/>
                <w:sz w:val="14"/>
              </w:rPr>
              <w:t>________________</w:t>
            </w:r>
          </w:p>
        </w:tc>
        <w:tc>
          <w:tcPr>
            <w:tcW w:type="dxa" w:w="2232"/>
            <w:vAlign w:val="top"/>
            <w:tcBorders>
              <w:top w:val="single" w:sz="5" w:space="0" w:color="C9C9C9"/>
              <w:bottom w:val="single" w:sz="5" w:space="0" w:color="C9C9C9"/>
              <w:left w:val="single" w:sz="5" w:space="0" w:color="C9C9C9"/>
              <w:right w:val="single" w:sz="5" w:space="0" w:color="C9C9C9"/>
            </w:tcBorders>
            <w:shd w:fill="FFFFFF"/>
          </w:tcPr>
          <w:p>
            <w:pPr>
              <w:spacing w:before="0" w:after="20"/>
              <w:jc w:val="right"/>
            </w:pPr>
            <w:r>
              <w:rPr>
                <w:color w:val="7D7D7D"/>
                <w:sz w:val="15"/>
              </w:rPr>
              <w:t>Datum: ____</w:t>
            </w:r>
          </w:p>
          <w:p>
            <w:pPr>
              <w:spacing w:after="0" w:line="240" w:lineRule="auto"/>
            </w:pPr>
            <w:r>
              <w:rPr>
                <w:color w:val="D4D4D4"/>
                <w:sz w:val="14"/>
              </w:rPr>
              <w:t>________________</w:t>
            </w:r>
          </w:p>
          <w:p>
            <w:pPr>
              <w:spacing w:after="0" w:line="240" w:lineRule="auto"/>
            </w:pPr>
            <w:r>
              <w:rPr>
                <w:color w:val="D4D4D4"/>
                <w:sz w:val="14"/>
              </w:rPr>
              <w:t>________________</w:t>
            </w:r>
          </w:p>
          <w:p>
            <w:pPr>
              <w:spacing w:after="0" w:line="240" w:lineRule="auto"/>
            </w:pPr>
            <w:r>
              <w:rPr>
                <w:color w:val="D4D4D4"/>
                <w:sz w:val="14"/>
              </w:rPr>
              <w:t>________________</w:t>
            </w:r>
          </w:p>
        </w:tc>
        <w:tc>
          <w:tcPr>
            <w:tcW w:type="dxa" w:w="2232"/>
            <w:vAlign w:val="top"/>
            <w:tcBorders>
              <w:top w:val="single" w:sz="5" w:space="0" w:color="C9C9C9"/>
              <w:bottom w:val="single" w:sz="5" w:space="0" w:color="C9C9C9"/>
              <w:left w:val="single" w:sz="5" w:space="0" w:color="C9C9C9"/>
              <w:right w:val="single" w:sz="5" w:space="0" w:color="C9C9C9"/>
            </w:tcBorders>
            <w:shd w:fill="FFFFFF"/>
          </w:tcPr>
          <w:p>
            <w:pPr>
              <w:spacing w:before="0" w:after="20"/>
              <w:jc w:val="right"/>
            </w:pPr>
            <w:r>
              <w:rPr>
                <w:color w:val="7D7D7D"/>
                <w:sz w:val="15"/>
              </w:rPr>
              <w:t>Datum: ____</w:t>
            </w:r>
          </w:p>
          <w:p>
            <w:pPr>
              <w:spacing w:after="0" w:line="240" w:lineRule="auto"/>
            </w:pPr>
            <w:r>
              <w:rPr>
                <w:color w:val="D4D4D4"/>
                <w:sz w:val="14"/>
              </w:rPr>
              <w:t>________________</w:t>
            </w:r>
          </w:p>
          <w:p>
            <w:pPr>
              <w:spacing w:after="0" w:line="240" w:lineRule="auto"/>
            </w:pPr>
            <w:r>
              <w:rPr>
                <w:color w:val="D4D4D4"/>
                <w:sz w:val="14"/>
              </w:rPr>
              <w:t>________________</w:t>
            </w:r>
          </w:p>
          <w:p>
            <w:pPr>
              <w:spacing w:after="0" w:line="240" w:lineRule="auto"/>
            </w:pPr>
            <w:r>
              <w:rPr>
                <w:color w:val="D4D4D4"/>
                <w:sz w:val="14"/>
              </w:rPr>
              <w:t>________________</w:t>
            </w:r>
          </w:p>
        </w:tc>
        <w:tc>
          <w:tcPr>
            <w:tcW w:type="dxa" w:w="2232"/>
            <w:vAlign w:val="top"/>
            <w:tcBorders>
              <w:top w:val="single" w:sz="5" w:space="0" w:color="C9C9C9"/>
              <w:bottom w:val="single" w:sz="5" w:space="0" w:color="C9C9C9"/>
              <w:left w:val="single" w:sz="5" w:space="0" w:color="C9C9C9"/>
              <w:right w:val="single" w:sz="5" w:space="0" w:color="C9C9C9"/>
            </w:tcBorders>
            <w:shd w:fill="FFFFFF"/>
          </w:tcPr>
          <w:p>
            <w:pPr>
              <w:spacing w:before="0" w:after="20"/>
              <w:jc w:val="right"/>
            </w:pPr>
            <w:r>
              <w:rPr>
                <w:color w:val="7D7D7D"/>
                <w:sz w:val="15"/>
              </w:rPr>
              <w:t>Datum: ____</w:t>
            </w:r>
          </w:p>
          <w:p>
            <w:pPr>
              <w:spacing w:after="0" w:line="240" w:lineRule="auto"/>
            </w:pPr>
            <w:r>
              <w:rPr>
                <w:color w:val="D4D4D4"/>
                <w:sz w:val="14"/>
              </w:rPr>
              <w:t>________________</w:t>
            </w:r>
          </w:p>
          <w:p>
            <w:pPr>
              <w:spacing w:after="0" w:line="240" w:lineRule="auto"/>
            </w:pPr>
            <w:r>
              <w:rPr>
                <w:color w:val="D4D4D4"/>
                <w:sz w:val="14"/>
              </w:rPr>
              <w:t>________________</w:t>
            </w:r>
          </w:p>
          <w:p>
            <w:pPr>
              <w:spacing w:after="0" w:line="240" w:lineRule="auto"/>
            </w:pPr>
            <w:r>
              <w:rPr>
                <w:color w:val="D4D4D4"/>
                <w:sz w:val="14"/>
              </w:rPr>
              <w:t>________________</w:t>
            </w:r>
          </w:p>
        </w:tc>
        <w:tc>
          <w:tcPr>
            <w:tcW w:type="dxa" w:w="2232"/>
            <w:vAlign w:val="top"/>
            <w:tcBorders>
              <w:top w:val="single" w:sz="5" w:space="0" w:color="C9C9C9"/>
              <w:bottom w:val="single" w:sz="5" w:space="0" w:color="C9C9C9"/>
              <w:left w:val="single" w:sz="5" w:space="0" w:color="C9C9C9"/>
              <w:right w:val="single" w:sz="5" w:space="0" w:color="C9C9C9"/>
            </w:tcBorders>
            <w:shd w:fill="F7FAFF"/>
          </w:tcPr>
          <w:p>
            <w:pPr>
              <w:spacing w:before="0" w:after="20"/>
              <w:jc w:val="right"/>
            </w:pPr>
            <w:r>
              <w:rPr>
                <w:color w:val="7D7D7D"/>
                <w:sz w:val="15"/>
              </w:rPr>
              <w:t>Datum: ____</w:t>
            </w:r>
          </w:p>
          <w:p>
            <w:pPr>
              <w:spacing w:after="0" w:line="240" w:lineRule="auto"/>
            </w:pPr>
            <w:r>
              <w:rPr>
                <w:color w:val="D4D4D4"/>
                <w:sz w:val="14"/>
              </w:rPr>
              <w:t>________________</w:t>
            </w:r>
          </w:p>
          <w:p>
            <w:pPr>
              <w:spacing w:after="0" w:line="240" w:lineRule="auto"/>
            </w:pPr>
            <w:r>
              <w:rPr>
                <w:color w:val="D4D4D4"/>
                <w:sz w:val="14"/>
              </w:rPr>
              <w:t>________________</w:t>
            </w:r>
          </w:p>
          <w:p>
            <w:pPr>
              <w:spacing w:after="0" w:line="240" w:lineRule="auto"/>
            </w:pPr>
            <w:r>
              <w:rPr>
                <w:color w:val="D4D4D4"/>
                <w:sz w:val="14"/>
              </w:rPr>
              <w:t>________________</w:t>
            </w:r>
          </w:p>
        </w:tc>
        <w:tc>
          <w:tcPr>
            <w:tcW w:type="dxa" w:w="2232"/>
            <w:vAlign w:val="top"/>
            <w:tcBorders>
              <w:top w:val="single" w:sz="5" w:space="0" w:color="C9C9C9"/>
              <w:bottom w:val="single" w:sz="5" w:space="0" w:color="C9C9C9"/>
              <w:left w:val="single" w:sz="5" w:space="0" w:color="C9C9C9"/>
              <w:right w:val="single" w:sz="5" w:space="0" w:color="C9C9C9"/>
            </w:tcBorders>
            <w:shd w:fill="FFF7F7"/>
          </w:tcPr>
          <w:p>
            <w:pPr>
              <w:spacing w:before="0" w:after="20"/>
              <w:jc w:val="right"/>
            </w:pPr>
            <w:r>
              <w:rPr>
                <w:color w:val="7D7D7D"/>
                <w:sz w:val="15"/>
              </w:rPr>
              <w:t>Datum: ____</w:t>
            </w:r>
          </w:p>
          <w:p>
            <w:pPr>
              <w:spacing w:after="0" w:line="240" w:lineRule="auto"/>
            </w:pPr>
            <w:r>
              <w:rPr>
                <w:color w:val="D4D4D4"/>
                <w:sz w:val="14"/>
              </w:rPr>
              <w:t>________________</w:t>
            </w:r>
          </w:p>
          <w:p>
            <w:pPr>
              <w:spacing w:after="0" w:line="240" w:lineRule="auto"/>
            </w:pPr>
            <w:r>
              <w:rPr>
                <w:color w:val="D4D4D4"/>
                <w:sz w:val="14"/>
              </w:rPr>
              <w:t>________________</w:t>
            </w:r>
          </w:p>
          <w:p>
            <w:pPr>
              <w:spacing w:after="0" w:line="240" w:lineRule="auto"/>
            </w:pPr>
            <w:r>
              <w:rPr>
                <w:color w:val="D4D4D4"/>
                <w:sz w:val="14"/>
              </w:rPr>
              <w:t>________________</w:t>
            </w:r>
          </w:p>
        </w:tc>
      </w:tr>
    </w:tbl>
    <w:p>
      <w:pPr>
        <w:spacing w:before="80" w:after="0"/>
      </w:pPr>
      <w:r>
        <w:rPr>
          <w:b/>
          <w:color w:val="505050"/>
          <w:sz w:val="16"/>
        </w:rPr>
        <w:t xml:space="preserve">Notizen: </w:t>
      </w:r>
      <w:r>
        <w:rPr>
          <w:color w:val="CDCDCD"/>
          <w:sz w:val="14"/>
        </w:rPr>
        <w:t>________________________________________________________________________________________________________________________________________________</w:t>
      </w:r>
    </w:p>
    <w:sectPr w:rsidR="00FC693F" w:rsidRPr="0006063C" w:rsidSect="00034616">
      <w:footerReference w:type="default" r:id="rId9"/>
      <w:pgSz w:w="16838" w:h="11906" w:orient="landscape"/>
      <w:pgMar w:top="454" w:right="567" w:bottom="39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969696"/>
        <w:sz w:val="14"/>
      </w:rPr>
      <w:t>Monatsplan Vorlage kostenlos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 w:eastAsia="Aptos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