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Arial" w:hAnsi="Arial" w:eastAsia="Arial"/>
          <w:b/>
          <w:color w:val="00484E"/>
          <w:sz w:val="32"/>
        </w:rPr>
        <w:t>MONATSPLAN</w:t>
      </w:r>
    </w:p>
    <w:p>
      <w:pPr>
        <w:spacing w:after="80"/>
        <w:jc w:val="center"/>
      </w:pPr>
      <w:r>
        <w:rPr>
          <w:rFonts w:ascii="Arial" w:hAnsi="Arial" w:eastAsia="Arial"/>
          <w:color w:val="1F415A"/>
          <w:sz w:val="16"/>
        </w:rPr>
        <w:t>Kostenlose Word Vorlage zum Ausdrucken und Ausfüllen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00484E"/>
          <w:left w:val="single" w:sz="6" w:space="0" w:color="00484E"/>
          <w:bottom w:val="single" w:sz="6" w:space="0" w:color="00484E"/>
          <w:right w:val="single" w:sz="6" w:space="0" w:color="00484E"/>
          <w:insideH w:val="single" w:sz="6" w:space="0" w:color="00484E"/>
          <w:insideV w:val="single" w:sz="6" w:space="0" w:color="00484E"/>
        </w:tblBorders>
      </w:tblPr>
      <w:tblGrid>
        <w:gridCol w:w="2820"/>
        <w:gridCol w:w="2820"/>
        <w:gridCol w:w="2820"/>
        <w:gridCol w:w="2820"/>
      </w:tblGrid>
      <w:tr>
        <w:trPr>
          <w:trHeight w:val="408" w:hRule="exact"/>
        </w:trPr>
        <w:tc>
          <w:tcPr>
            <w:tcW w:type="dxa" w:w="1247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00484E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Monat:</w:t>
            </w:r>
          </w:p>
        </w:tc>
        <w:tc>
          <w:tcPr>
            <w:tcW w:type="dxa" w:w="4195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020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00484E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Jahr:</w:t>
            </w:r>
          </w:p>
        </w:tc>
        <w:tc>
          <w:tcPr>
            <w:tcW w:type="dxa" w:w="4195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>
      <w:pPr>
        <w:spacing w:after="6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9AA7AC"/>
          <w:left w:val="single" w:sz="4" w:space="0" w:color="9AA7AC"/>
          <w:bottom w:val="single" w:sz="4" w:space="0" w:color="9AA7AC"/>
          <w:right w:val="single" w:sz="4" w:space="0" w:color="9AA7AC"/>
          <w:insideH w:val="single" w:sz="4" w:space="0" w:color="9AA7AC"/>
          <w:insideV w:val="single" w:sz="4" w:space="0" w:color="9AA7AC"/>
        </w:tblBorders>
      </w:tblPr>
      <w:tblGrid>
        <w:gridCol w:w="1880"/>
        <w:gridCol w:w="1880"/>
        <w:gridCol w:w="1880"/>
        <w:gridCol w:w="1880"/>
        <w:gridCol w:w="1880"/>
        <w:gridCol w:w="1880"/>
      </w:tblGrid>
      <w:tr>
        <w:trPr>
          <w:trHeight w:val="283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00484E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Tag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00484E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Wochentag</w:t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00484E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Uhrzeit</w:t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00484E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Eintrag / Termin</w:t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00484E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Notiz</w:t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00484E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Erledigt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1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2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3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4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5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6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7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8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9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10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11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12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13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14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15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16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17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18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19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20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21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22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23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24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25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26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27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28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29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30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  <w:shd w:fill="F7FAFA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  <w:tr>
        <w:trPr>
          <w:trHeight w:val="272" w:hRule="exact"/>
        </w:trPr>
        <w:tc>
          <w:tcPr>
            <w:tcW w:type="dxa" w:w="652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31</w:t>
            </w:r>
          </w:p>
        </w:tc>
        <w:tc>
          <w:tcPr>
            <w:tcW w:type="dxa" w:w="1276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119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96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3061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</w:r>
          </w:p>
        </w:tc>
        <w:tc>
          <w:tcPr>
            <w:tcW w:type="dxa" w:w="709"/>
            <w:tcMar>
              <w:top w:w="25" w:type="dxa"/>
              <w:start w:w="50" w:type="dxa"/>
              <w:bottom w:w="25" w:type="dxa"/>
              <w:end w:w="50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color w:val="1F2933"/>
                <w:sz w:val="14"/>
              </w:rPr>
              <w:t>□</w:t>
            </w:r>
          </w:p>
        </w:tc>
      </w:tr>
    </w:tbl>
    <w:p>
      <w:pPr>
        <w:spacing w:after="6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9AA7AC"/>
          <w:left w:val="single" w:sz="4" w:space="0" w:color="9AA7AC"/>
          <w:bottom w:val="single" w:sz="4" w:space="0" w:color="9AA7AC"/>
          <w:right w:val="single" w:sz="4" w:space="0" w:color="9AA7AC"/>
          <w:insideH w:val="single" w:sz="4" w:space="0" w:color="9AA7AC"/>
          <w:insideV w:val="single" w:sz="4" w:space="0" w:color="9AA7AC"/>
        </w:tblBorders>
      </w:tblPr>
      <w:tblGrid>
        <w:gridCol w:w="11282"/>
      </w:tblGrid>
      <w:tr>
        <w:trPr>
          <w:trHeight w:val="312" w:hRule="exact"/>
        </w:trPr>
        <w:tc>
          <w:tcPr>
            <w:tcW w:type="dxa" w:w="10857"/>
            <w:tcMar>
              <w:top w:w="70" w:type="dxa"/>
              <w:start w:w="70" w:type="dxa"/>
              <w:bottom w:w="70" w:type="dxa"/>
              <w:end w:w="70" w:type="dxa"/>
            </w:tcMar>
            <w:shd w:fill="1F415A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Monatsnotizen</w:t>
            </w:r>
          </w:p>
        </w:tc>
      </w:tr>
      <w:tr>
        <w:trPr>
          <w:trHeight w:val="1276" w:hRule="exact"/>
        </w:trPr>
        <w:tc>
          <w:tcPr>
            <w:tcW w:type="dxa" w:w="10857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>
      <w:pPr>
        <w:spacing w:before="40" w:after="0"/>
        <w:jc w:val="right"/>
      </w:pPr>
      <w:r>
        <w:rPr>
          <w:rFonts w:ascii="Arial" w:hAnsi="Arial" w:eastAsia="Arial"/>
          <w:color w:val="1F415A"/>
          <w:sz w:val="13"/>
        </w:rPr>
        <w:t>Monatsplan Vorlage</w:t>
      </w:r>
    </w:p>
    <w:sectPr w:rsidR="00FC693F" w:rsidRPr="0006063C" w:rsidSect="00034616">
      <w:pgSz w:w="11906" w:h="16838"/>
      <w:pgMar w:top="312" w:right="312" w:bottom="312" w:left="312" w:header="113" w:footer="11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before="0" w:line="240" w:lineRule="auto"/>
    </w:pPr>
    <w:rPr>
      <w:rFonts w:ascii="Arial" w:hAnsi="Arial" w:eastAsia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