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50"/>
        <w:gridCol w:w="1602"/>
        <w:gridCol w:w="1048"/>
        <w:gridCol w:w="2013"/>
        <w:gridCol w:w="637"/>
        <w:gridCol w:w="2652"/>
      </w:tblGrid>
      <w:tr w:rsidR="00F26A00" w14:paraId="41DDAEBC" w14:textId="77777777">
        <w:trPr>
          <w:trHeight w:val="580"/>
          <w:jc w:val="center"/>
        </w:trPr>
        <w:tc>
          <w:tcPr>
            <w:tcW w:w="10602" w:type="dxa"/>
            <w:gridSpan w:val="6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4DB6AC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CB49FBC" w14:textId="77777777" w:rsidR="00F26A00" w:rsidRDefault="00000000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36"/>
              </w:rPr>
              <w:t>Monatliche Ausgaben Tabelle</w:t>
            </w:r>
          </w:p>
          <w:p w14:paraId="4860BA73" w14:textId="77777777" w:rsidR="00F26A00" w:rsidRDefault="00000000">
            <w:pPr>
              <w:spacing w:before="40" w:after="0"/>
              <w:jc w:val="center"/>
            </w:pPr>
            <w:r>
              <w:rPr>
                <w:color w:val="FFFFFF"/>
                <w:sz w:val="17"/>
              </w:rPr>
              <w:t>Einfache und übersichtliche Vorlage für einen Monat</w:t>
            </w:r>
          </w:p>
        </w:tc>
      </w:tr>
      <w:tr w:rsidR="00F26A00" w14:paraId="1D2AA4BF" w14:textId="77777777">
        <w:trPr>
          <w:trHeight w:val="300"/>
          <w:jc w:val="center"/>
        </w:trPr>
        <w:tc>
          <w:tcPr>
            <w:tcW w:w="4252" w:type="dxa"/>
            <w:gridSpan w:val="2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3F7F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0853DC8" w14:textId="77777777" w:rsidR="00F26A00" w:rsidRDefault="00000000">
            <w:pPr>
              <w:spacing w:after="0" w:line="240" w:lineRule="auto"/>
              <w:jc w:val="center"/>
            </w:pPr>
            <w:r>
              <w:rPr>
                <w:color w:val="2C3E50"/>
              </w:rPr>
              <w:t>Name: __________________</w:t>
            </w:r>
          </w:p>
        </w:tc>
        <w:tc>
          <w:tcPr>
            <w:tcW w:w="3061" w:type="dxa"/>
            <w:gridSpan w:val="2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3F7F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2A0198B" w14:textId="77777777" w:rsidR="00F26A00" w:rsidRDefault="00000000">
            <w:pPr>
              <w:spacing w:after="0" w:line="240" w:lineRule="auto"/>
              <w:jc w:val="center"/>
            </w:pPr>
            <w:r>
              <w:rPr>
                <w:color w:val="2C3E50"/>
              </w:rPr>
              <w:t>Monat: __________________</w:t>
            </w:r>
          </w:p>
        </w:tc>
        <w:tc>
          <w:tcPr>
            <w:tcW w:w="3288" w:type="dxa"/>
            <w:gridSpan w:val="2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3F7F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300B4F4" w14:textId="77777777" w:rsidR="00F26A00" w:rsidRDefault="00000000">
            <w:pPr>
              <w:spacing w:after="0" w:line="240" w:lineRule="auto"/>
              <w:jc w:val="center"/>
            </w:pPr>
            <w:r>
              <w:rPr>
                <w:color w:val="2C3E50"/>
              </w:rPr>
              <w:t>Jahr: __________</w:t>
            </w:r>
          </w:p>
        </w:tc>
      </w:tr>
      <w:tr w:rsidR="00F26A00" w14:paraId="59B9DDFD" w14:textId="77777777">
        <w:trPr>
          <w:trHeight w:val="315"/>
          <w:jc w:val="center"/>
        </w:trPr>
        <w:tc>
          <w:tcPr>
            <w:tcW w:w="2650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90CAF9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7FEFE65" w14:textId="77777777" w:rsidR="00F26A00" w:rsidRDefault="00000000">
            <w:pPr>
              <w:spacing w:after="0" w:line="240" w:lineRule="auto"/>
              <w:jc w:val="center"/>
            </w:pPr>
            <w:r>
              <w:rPr>
                <w:b/>
                <w:color w:val="263238"/>
              </w:rPr>
              <w:t>Einnahmen</w:t>
            </w:r>
          </w:p>
        </w:tc>
        <w:tc>
          <w:tcPr>
            <w:tcW w:w="2650" w:type="dxa"/>
            <w:gridSpan w:val="2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F8A80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C721559" w14:textId="77777777" w:rsidR="00F26A00" w:rsidRDefault="00000000">
            <w:pPr>
              <w:spacing w:after="0" w:line="240" w:lineRule="auto"/>
              <w:jc w:val="center"/>
            </w:pPr>
            <w:r>
              <w:rPr>
                <w:b/>
                <w:color w:val="263238"/>
              </w:rPr>
              <w:t>Fixkosten</w:t>
            </w:r>
          </w:p>
        </w:tc>
        <w:tc>
          <w:tcPr>
            <w:tcW w:w="2650" w:type="dxa"/>
            <w:gridSpan w:val="2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FD180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FA9DB10" w14:textId="77777777" w:rsidR="00F26A00" w:rsidRDefault="00000000">
            <w:pPr>
              <w:spacing w:after="0" w:line="240" w:lineRule="auto"/>
              <w:jc w:val="center"/>
            </w:pPr>
            <w:r>
              <w:rPr>
                <w:b/>
                <w:color w:val="263238"/>
              </w:rPr>
              <w:t>Variable Kosten</w:t>
            </w:r>
          </w:p>
        </w:tc>
        <w:tc>
          <w:tcPr>
            <w:tcW w:w="2650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B39DDB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245C596" w14:textId="77777777" w:rsidR="00F26A00" w:rsidRDefault="00000000">
            <w:pPr>
              <w:spacing w:after="0" w:line="240" w:lineRule="auto"/>
              <w:jc w:val="center"/>
            </w:pPr>
            <w:r>
              <w:rPr>
                <w:b/>
                <w:color w:val="263238"/>
              </w:rPr>
              <w:t>Restbetrag</w:t>
            </w:r>
          </w:p>
        </w:tc>
      </w:tr>
      <w:tr w:rsidR="00F26A00" w14:paraId="308013DE" w14:textId="77777777">
        <w:trPr>
          <w:trHeight w:val="315"/>
          <w:jc w:val="center"/>
        </w:trPr>
        <w:tc>
          <w:tcPr>
            <w:tcW w:w="2650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A860C39" w14:textId="77777777" w:rsidR="00F26A00" w:rsidRDefault="00000000">
            <w:pPr>
              <w:spacing w:after="0" w:line="240" w:lineRule="auto"/>
              <w:jc w:val="center"/>
            </w:pPr>
            <w:r>
              <w:rPr>
                <w:color w:val="2C3E50"/>
                <w:sz w:val="17"/>
              </w:rPr>
              <w:t>____________ €</w:t>
            </w:r>
          </w:p>
        </w:tc>
        <w:tc>
          <w:tcPr>
            <w:tcW w:w="2650" w:type="dxa"/>
            <w:gridSpan w:val="2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38FD455" w14:textId="77777777" w:rsidR="00F26A00" w:rsidRDefault="00000000">
            <w:pPr>
              <w:spacing w:after="0" w:line="240" w:lineRule="auto"/>
              <w:jc w:val="center"/>
            </w:pPr>
            <w:r>
              <w:rPr>
                <w:color w:val="2C3E50"/>
                <w:sz w:val="17"/>
              </w:rPr>
              <w:t>____________ €</w:t>
            </w:r>
          </w:p>
        </w:tc>
        <w:tc>
          <w:tcPr>
            <w:tcW w:w="2650" w:type="dxa"/>
            <w:gridSpan w:val="2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FD16A64" w14:textId="77777777" w:rsidR="00F26A00" w:rsidRDefault="00000000">
            <w:pPr>
              <w:spacing w:after="0" w:line="240" w:lineRule="auto"/>
              <w:jc w:val="center"/>
            </w:pPr>
            <w:r>
              <w:rPr>
                <w:color w:val="2C3E50"/>
                <w:sz w:val="17"/>
              </w:rPr>
              <w:t>____________ €</w:t>
            </w:r>
          </w:p>
        </w:tc>
        <w:tc>
          <w:tcPr>
            <w:tcW w:w="2650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FEB49EE" w14:textId="77777777" w:rsidR="00F26A00" w:rsidRDefault="00000000">
            <w:pPr>
              <w:spacing w:after="0" w:line="240" w:lineRule="auto"/>
              <w:jc w:val="center"/>
            </w:pPr>
            <w:r>
              <w:rPr>
                <w:color w:val="2C3E50"/>
                <w:sz w:val="17"/>
              </w:rPr>
              <w:t>____________ €</w:t>
            </w:r>
          </w:p>
        </w:tc>
      </w:tr>
    </w:tbl>
    <w:p w14:paraId="6B8C45D8" w14:textId="77777777" w:rsidR="00B1156B" w:rsidRDefault="00B1156B">
      <w:pPr>
        <w:spacing w:before="120" w:after="60"/>
        <w:rPr>
          <w:b/>
          <w:color w:val="34495E"/>
          <w:sz w:val="21"/>
        </w:rPr>
      </w:pPr>
    </w:p>
    <w:p w14:paraId="3C86EE69" w14:textId="19B262FD" w:rsidR="00F26A00" w:rsidRPr="00B1156B" w:rsidRDefault="00000000">
      <w:pPr>
        <w:spacing w:before="120" w:after="60"/>
        <w:rPr>
          <w:sz w:val="30"/>
          <w:szCs w:val="30"/>
        </w:rPr>
      </w:pPr>
      <w:r w:rsidRPr="00B1156B">
        <w:rPr>
          <w:b/>
          <w:color w:val="34495E"/>
          <w:sz w:val="30"/>
          <w:szCs w:val="30"/>
        </w:rPr>
        <w:t>Ausgaben nach Kategorien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1814"/>
        <w:gridCol w:w="1021"/>
        <w:gridCol w:w="793"/>
        <w:gridCol w:w="3005"/>
        <w:gridCol w:w="82"/>
      </w:tblGrid>
      <w:tr w:rsidR="00F26A00" w14:paraId="6B51569E" w14:textId="77777777">
        <w:trPr>
          <w:gridAfter w:val="1"/>
          <w:wAfter w:w="82" w:type="dxa"/>
          <w:trHeight w:val="248"/>
          <w:jc w:val="center"/>
        </w:trPr>
        <w:tc>
          <w:tcPr>
            <w:tcW w:w="3969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EAF4F4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F7505EB" w14:textId="77777777" w:rsidR="00F26A00" w:rsidRDefault="00000000">
            <w:pPr>
              <w:spacing w:after="0" w:line="240" w:lineRule="auto"/>
              <w:jc w:val="center"/>
            </w:pPr>
            <w:r>
              <w:rPr>
                <w:b/>
                <w:color w:val="2C3E50"/>
              </w:rPr>
              <w:t>Kategorie</w:t>
            </w:r>
          </w:p>
        </w:tc>
        <w:tc>
          <w:tcPr>
            <w:tcW w:w="1814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EAF4F4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770BEB1" w14:textId="77777777" w:rsidR="00F26A00" w:rsidRDefault="00000000">
            <w:pPr>
              <w:spacing w:after="0" w:line="240" w:lineRule="auto"/>
              <w:jc w:val="center"/>
            </w:pPr>
            <w:r>
              <w:rPr>
                <w:b/>
                <w:color w:val="2C3E50"/>
              </w:rPr>
              <w:t>Budget</w:t>
            </w:r>
          </w:p>
        </w:tc>
        <w:tc>
          <w:tcPr>
            <w:tcW w:w="1814" w:type="dxa"/>
            <w:gridSpan w:val="2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EAF4F4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B508096" w14:textId="77777777" w:rsidR="00F26A00" w:rsidRDefault="00000000">
            <w:pPr>
              <w:spacing w:after="0" w:line="240" w:lineRule="auto"/>
              <w:jc w:val="center"/>
            </w:pPr>
            <w:r>
              <w:rPr>
                <w:b/>
                <w:color w:val="2C3E50"/>
              </w:rPr>
              <w:t>Ist</w:t>
            </w:r>
          </w:p>
        </w:tc>
        <w:tc>
          <w:tcPr>
            <w:tcW w:w="3005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EAF4F4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A61F71A" w14:textId="77777777" w:rsidR="00F26A00" w:rsidRDefault="00000000">
            <w:pPr>
              <w:spacing w:after="0" w:line="240" w:lineRule="auto"/>
              <w:jc w:val="center"/>
            </w:pPr>
            <w:r>
              <w:rPr>
                <w:b/>
                <w:color w:val="2C3E50"/>
              </w:rPr>
              <w:t>Differenz</w:t>
            </w:r>
          </w:p>
        </w:tc>
      </w:tr>
      <w:tr w:rsidR="00F26A00" w14:paraId="1CA9FF87" w14:textId="77777777">
        <w:trPr>
          <w:gridAfter w:val="1"/>
          <w:wAfter w:w="82" w:type="dxa"/>
          <w:trHeight w:val="248"/>
          <w:jc w:val="center"/>
        </w:trPr>
        <w:tc>
          <w:tcPr>
            <w:tcW w:w="3969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C8E6C9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A74D1C1" w14:textId="77777777" w:rsidR="00F26A00" w:rsidRDefault="00000000">
            <w:pPr>
              <w:spacing w:after="0" w:line="240" w:lineRule="auto"/>
            </w:pPr>
            <w:r>
              <w:rPr>
                <w:b/>
                <w:color w:val="2C3E50"/>
              </w:rPr>
              <w:t>Wohnen</w:t>
            </w:r>
          </w:p>
        </w:tc>
        <w:tc>
          <w:tcPr>
            <w:tcW w:w="1814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8FAFC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E9F9162" w14:textId="781B2DBA" w:rsidR="00F26A00" w:rsidRDefault="00F26A00">
            <w:pPr>
              <w:spacing w:after="0" w:line="240" w:lineRule="auto"/>
              <w:jc w:val="center"/>
            </w:pPr>
          </w:p>
        </w:tc>
        <w:tc>
          <w:tcPr>
            <w:tcW w:w="1814" w:type="dxa"/>
            <w:gridSpan w:val="2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8FAFC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A994641" w14:textId="68F41D76" w:rsidR="00F26A00" w:rsidRDefault="00F26A00">
            <w:pPr>
              <w:spacing w:after="0" w:line="240" w:lineRule="auto"/>
              <w:jc w:val="center"/>
            </w:pPr>
          </w:p>
        </w:tc>
        <w:tc>
          <w:tcPr>
            <w:tcW w:w="3005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8FAFC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528E36F" w14:textId="07948D0F" w:rsidR="00F26A00" w:rsidRDefault="00F26A00">
            <w:pPr>
              <w:spacing w:after="0" w:line="240" w:lineRule="auto"/>
              <w:jc w:val="center"/>
            </w:pPr>
          </w:p>
        </w:tc>
      </w:tr>
      <w:tr w:rsidR="00F26A00" w14:paraId="4FBA0A73" w14:textId="77777777">
        <w:trPr>
          <w:gridAfter w:val="1"/>
          <w:wAfter w:w="82" w:type="dxa"/>
          <w:trHeight w:val="248"/>
          <w:jc w:val="center"/>
        </w:trPr>
        <w:tc>
          <w:tcPr>
            <w:tcW w:w="3969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FF3CD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0BCAE97" w14:textId="77777777" w:rsidR="00F26A00" w:rsidRDefault="00000000">
            <w:pPr>
              <w:spacing w:after="0" w:line="240" w:lineRule="auto"/>
            </w:pPr>
            <w:r>
              <w:rPr>
                <w:b/>
                <w:color w:val="2C3E50"/>
              </w:rPr>
              <w:t>Lebensmittel</w:t>
            </w:r>
          </w:p>
        </w:tc>
        <w:tc>
          <w:tcPr>
            <w:tcW w:w="1814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182BAD0" w14:textId="3A3627F8" w:rsidR="00F26A00" w:rsidRDefault="00F26A00">
            <w:pPr>
              <w:spacing w:after="0" w:line="240" w:lineRule="auto"/>
              <w:jc w:val="center"/>
            </w:pPr>
          </w:p>
        </w:tc>
        <w:tc>
          <w:tcPr>
            <w:tcW w:w="1814" w:type="dxa"/>
            <w:gridSpan w:val="2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F457CE1" w14:textId="7911C818" w:rsidR="00F26A00" w:rsidRDefault="00F26A00">
            <w:pPr>
              <w:spacing w:after="0" w:line="240" w:lineRule="auto"/>
              <w:jc w:val="center"/>
            </w:pPr>
          </w:p>
        </w:tc>
        <w:tc>
          <w:tcPr>
            <w:tcW w:w="3005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7D489E0" w14:textId="45B62E0F" w:rsidR="00F26A00" w:rsidRDefault="00F26A00">
            <w:pPr>
              <w:spacing w:after="0" w:line="240" w:lineRule="auto"/>
              <w:jc w:val="center"/>
            </w:pPr>
          </w:p>
        </w:tc>
      </w:tr>
      <w:tr w:rsidR="00F26A00" w14:paraId="1B314314" w14:textId="77777777">
        <w:trPr>
          <w:gridAfter w:val="1"/>
          <w:wAfter w:w="82" w:type="dxa"/>
          <w:trHeight w:val="248"/>
          <w:jc w:val="center"/>
        </w:trPr>
        <w:tc>
          <w:tcPr>
            <w:tcW w:w="3969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D6EAF8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F2FC0D5" w14:textId="77777777" w:rsidR="00F26A00" w:rsidRDefault="00000000">
            <w:pPr>
              <w:spacing w:after="0" w:line="240" w:lineRule="auto"/>
            </w:pPr>
            <w:r>
              <w:rPr>
                <w:b/>
                <w:color w:val="2C3E50"/>
              </w:rPr>
              <w:t>Mobilität</w:t>
            </w:r>
          </w:p>
        </w:tc>
        <w:tc>
          <w:tcPr>
            <w:tcW w:w="1814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8FAFC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6058A2A" w14:textId="00C16079" w:rsidR="00F26A00" w:rsidRDefault="00F26A00">
            <w:pPr>
              <w:spacing w:after="0" w:line="240" w:lineRule="auto"/>
              <w:jc w:val="center"/>
            </w:pPr>
          </w:p>
        </w:tc>
        <w:tc>
          <w:tcPr>
            <w:tcW w:w="1814" w:type="dxa"/>
            <w:gridSpan w:val="2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8FAFC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D923E7B" w14:textId="32DDC453" w:rsidR="00F26A00" w:rsidRDefault="00F26A00">
            <w:pPr>
              <w:spacing w:after="0" w:line="240" w:lineRule="auto"/>
              <w:jc w:val="center"/>
            </w:pPr>
          </w:p>
        </w:tc>
        <w:tc>
          <w:tcPr>
            <w:tcW w:w="3005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8FAFC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E73CAA0" w14:textId="4AA83A9F" w:rsidR="00F26A00" w:rsidRDefault="00F26A00">
            <w:pPr>
              <w:spacing w:after="0" w:line="240" w:lineRule="auto"/>
              <w:jc w:val="center"/>
            </w:pPr>
          </w:p>
        </w:tc>
      </w:tr>
      <w:tr w:rsidR="00F26A00" w14:paraId="1058EB2C" w14:textId="77777777">
        <w:trPr>
          <w:gridAfter w:val="1"/>
          <w:wAfter w:w="82" w:type="dxa"/>
          <w:trHeight w:val="248"/>
          <w:jc w:val="center"/>
        </w:trPr>
        <w:tc>
          <w:tcPr>
            <w:tcW w:w="3969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ADBD8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BE71FC5" w14:textId="77777777" w:rsidR="00F26A00" w:rsidRDefault="00000000">
            <w:pPr>
              <w:spacing w:after="0" w:line="240" w:lineRule="auto"/>
            </w:pPr>
            <w:r>
              <w:rPr>
                <w:b/>
                <w:color w:val="2C3E50"/>
              </w:rPr>
              <w:t>Verträge / Abos</w:t>
            </w:r>
          </w:p>
        </w:tc>
        <w:tc>
          <w:tcPr>
            <w:tcW w:w="1814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CBAA9AC" w14:textId="3149BD2C" w:rsidR="00F26A00" w:rsidRDefault="00F26A00">
            <w:pPr>
              <w:spacing w:after="0" w:line="240" w:lineRule="auto"/>
              <w:jc w:val="center"/>
            </w:pPr>
          </w:p>
        </w:tc>
        <w:tc>
          <w:tcPr>
            <w:tcW w:w="1814" w:type="dxa"/>
            <w:gridSpan w:val="2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00C14E9" w14:textId="05E80663" w:rsidR="00F26A00" w:rsidRDefault="00F26A00">
            <w:pPr>
              <w:spacing w:after="0" w:line="240" w:lineRule="auto"/>
              <w:jc w:val="center"/>
            </w:pPr>
          </w:p>
        </w:tc>
        <w:tc>
          <w:tcPr>
            <w:tcW w:w="3005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A8AF801" w14:textId="159EBDE7" w:rsidR="00F26A00" w:rsidRDefault="00F26A00">
            <w:pPr>
              <w:spacing w:after="0" w:line="240" w:lineRule="auto"/>
              <w:jc w:val="center"/>
            </w:pPr>
          </w:p>
        </w:tc>
      </w:tr>
      <w:tr w:rsidR="00F26A00" w14:paraId="1CE27A60" w14:textId="77777777">
        <w:trPr>
          <w:gridAfter w:val="1"/>
          <w:wAfter w:w="82" w:type="dxa"/>
          <w:trHeight w:val="248"/>
          <w:jc w:val="center"/>
        </w:trPr>
        <w:tc>
          <w:tcPr>
            <w:tcW w:w="3969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E8DAE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E42C24A" w14:textId="77777777" w:rsidR="00F26A00" w:rsidRDefault="00000000">
            <w:pPr>
              <w:spacing w:after="0" w:line="240" w:lineRule="auto"/>
            </w:pPr>
            <w:r>
              <w:rPr>
                <w:b/>
                <w:color w:val="2C3E50"/>
              </w:rPr>
              <w:t>Gesundheit</w:t>
            </w:r>
          </w:p>
        </w:tc>
        <w:tc>
          <w:tcPr>
            <w:tcW w:w="1814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8FAFC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224596A" w14:textId="1E5F105C" w:rsidR="00F26A00" w:rsidRDefault="00F26A00">
            <w:pPr>
              <w:spacing w:after="0" w:line="240" w:lineRule="auto"/>
              <w:jc w:val="center"/>
            </w:pPr>
          </w:p>
        </w:tc>
        <w:tc>
          <w:tcPr>
            <w:tcW w:w="1814" w:type="dxa"/>
            <w:gridSpan w:val="2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8FAFC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7870AC0" w14:textId="7B7DA63B" w:rsidR="00F26A00" w:rsidRDefault="00F26A00">
            <w:pPr>
              <w:spacing w:after="0" w:line="240" w:lineRule="auto"/>
              <w:jc w:val="center"/>
            </w:pPr>
          </w:p>
        </w:tc>
        <w:tc>
          <w:tcPr>
            <w:tcW w:w="3005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8FAFC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2B46062" w14:textId="74EB21D4" w:rsidR="00F26A00" w:rsidRDefault="00F26A00">
            <w:pPr>
              <w:spacing w:after="0" w:line="240" w:lineRule="auto"/>
              <w:jc w:val="center"/>
            </w:pPr>
          </w:p>
        </w:tc>
      </w:tr>
      <w:tr w:rsidR="00F26A00" w14:paraId="267B9F7A" w14:textId="77777777">
        <w:trPr>
          <w:gridAfter w:val="1"/>
          <w:wAfter w:w="82" w:type="dxa"/>
          <w:trHeight w:val="248"/>
          <w:jc w:val="center"/>
        </w:trPr>
        <w:tc>
          <w:tcPr>
            <w:tcW w:w="3969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DEBD0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77D887F" w14:textId="77777777" w:rsidR="00F26A00" w:rsidRDefault="00000000">
            <w:pPr>
              <w:spacing w:after="0" w:line="240" w:lineRule="auto"/>
            </w:pPr>
            <w:r>
              <w:rPr>
                <w:b/>
                <w:color w:val="2C3E50"/>
              </w:rPr>
              <w:t>Freizeit</w:t>
            </w:r>
          </w:p>
        </w:tc>
        <w:tc>
          <w:tcPr>
            <w:tcW w:w="1814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5EA3EE2" w14:textId="3266C017" w:rsidR="00F26A00" w:rsidRDefault="00F26A00">
            <w:pPr>
              <w:spacing w:after="0" w:line="240" w:lineRule="auto"/>
              <w:jc w:val="center"/>
            </w:pPr>
          </w:p>
        </w:tc>
        <w:tc>
          <w:tcPr>
            <w:tcW w:w="1814" w:type="dxa"/>
            <w:gridSpan w:val="2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67B60A1" w14:textId="5AD4D7C6" w:rsidR="00F26A00" w:rsidRDefault="00F26A00">
            <w:pPr>
              <w:spacing w:after="0" w:line="240" w:lineRule="auto"/>
              <w:jc w:val="center"/>
            </w:pPr>
          </w:p>
        </w:tc>
        <w:tc>
          <w:tcPr>
            <w:tcW w:w="3005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636FC59" w14:textId="400354B1" w:rsidR="00F26A00" w:rsidRDefault="00F26A00">
            <w:pPr>
              <w:spacing w:after="0" w:line="240" w:lineRule="auto"/>
              <w:jc w:val="center"/>
            </w:pPr>
          </w:p>
        </w:tc>
      </w:tr>
      <w:tr w:rsidR="00F26A00" w14:paraId="79903480" w14:textId="77777777">
        <w:trPr>
          <w:gridAfter w:val="1"/>
          <w:wAfter w:w="82" w:type="dxa"/>
          <w:trHeight w:val="248"/>
          <w:jc w:val="center"/>
        </w:trPr>
        <w:tc>
          <w:tcPr>
            <w:tcW w:w="3969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5EEF8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FA1C72F" w14:textId="77777777" w:rsidR="00F26A00" w:rsidRDefault="00000000">
            <w:pPr>
              <w:spacing w:after="0" w:line="240" w:lineRule="auto"/>
            </w:pPr>
            <w:r>
              <w:rPr>
                <w:b/>
                <w:color w:val="2C3E50"/>
              </w:rPr>
              <w:t>Shopping</w:t>
            </w:r>
          </w:p>
        </w:tc>
        <w:tc>
          <w:tcPr>
            <w:tcW w:w="1814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8FAFC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C635B4C" w14:textId="20C23C35" w:rsidR="00F26A00" w:rsidRDefault="00F26A00">
            <w:pPr>
              <w:spacing w:after="0" w:line="240" w:lineRule="auto"/>
              <w:jc w:val="center"/>
            </w:pPr>
          </w:p>
        </w:tc>
        <w:tc>
          <w:tcPr>
            <w:tcW w:w="1814" w:type="dxa"/>
            <w:gridSpan w:val="2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8FAFC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AB24AF2" w14:textId="080E1EDA" w:rsidR="00F26A00" w:rsidRDefault="00F26A00">
            <w:pPr>
              <w:spacing w:after="0" w:line="240" w:lineRule="auto"/>
              <w:jc w:val="center"/>
            </w:pPr>
          </w:p>
        </w:tc>
        <w:tc>
          <w:tcPr>
            <w:tcW w:w="3005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8FAFC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4F22C0A" w14:textId="2AE4012F" w:rsidR="00F26A00" w:rsidRDefault="00F26A00">
            <w:pPr>
              <w:spacing w:after="0" w:line="240" w:lineRule="auto"/>
              <w:jc w:val="center"/>
            </w:pPr>
          </w:p>
        </w:tc>
      </w:tr>
      <w:tr w:rsidR="00F26A00" w14:paraId="4ED95369" w14:textId="77777777">
        <w:trPr>
          <w:gridAfter w:val="1"/>
          <w:wAfter w:w="82" w:type="dxa"/>
          <w:trHeight w:val="248"/>
          <w:jc w:val="center"/>
        </w:trPr>
        <w:tc>
          <w:tcPr>
            <w:tcW w:w="3969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E8F8F5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C3B0D89" w14:textId="77777777" w:rsidR="00F26A00" w:rsidRDefault="00000000">
            <w:pPr>
              <w:spacing w:after="0" w:line="240" w:lineRule="auto"/>
            </w:pPr>
            <w:r>
              <w:rPr>
                <w:b/>
                <w:color w:val="2C3E50"/>
              </w:rPr>
              <w:t>Sonstiges</w:t>
            </w:r>
          </w:p>
        </w:tc>
        <w:tc>
          <w:tcPr>
            <w:tcW w:w="1814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082FE22" w14:textId="74B38C0B" w:rsidR="00F26A00" w:rsidRDefault="00F26A00">
            <w:pPr>
              <w:spacing w:after="0" w:line="240" w:lineRule="auto"/>
              <w:jc w:val="center"/>
            </w:pPr>
          </w:p>
        </w:tc>
        <w:tc>
          <w:tcPr>
            <w:tcW w:w="1814" w:type="dxa"/>
            <w:gridSpan w:val="2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C5C557C" w14:textId="664EB646" w:rsidR="00F26A00" w:rsidRDefault="00F26A00">
            <w:pPr>
              <w:spacing w:after="0" w:line="240" w:lineRule="auto"/>
              <w:jc w:val="center"/>
            </w:pPr>
          </w:p>
        </w:tc>
        <w:tc>
          <w:tcPr>
            <w:tcW w:w="3005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D486F0F" w14:textId="568C7AC5" w:rsidR="00F26A00" w:rsidRDefault="00F26A00">
            <w:pPr>
              <w:spacing w:after="0" w:line="240" w:lineRule="auto"/>
              <w:jc w:val="center"/>
            </w:pPr>
          </w:p>
        </w:tc>
      </w:tr>
      <w:tr w:rsidR="00F26A00" w14:paraId="0B4E20BF" w14:textId="77777777">
        <w:trPr>
          <w:gridAfter w:val="1"/>
          <w:wAfter w:w="82" w:type="dxa"/>
          <w:trHeight w:val="248"/>
          <w:jc w:val="center"/>
        </w:trPr>
        <w:tc>
          <w:tcPr>
            <w:tcW w:w="3969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D5F5E3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261CF7F" w14:textId="77777777" w:rsidR="00F26A00" w:rsidRDefault="00000000">
            <w:pPr>
              <w:spacing w:after="0" w:line="240" w:lineRule="auto"/>
            </w:pPr>
            <w:r>
              <w:rPr>
                <w:b/>
                <w:color w:val="2C3E50"/>
              </w:rPr>
              <w:t>Sparen</w:t>
            </w:r>
          </w:p>
        </w:tc>
        <w:tc>
          <w:tcPr>
            <w:tcW w:w="1814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8FAFC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D61E146" w14:textId="1FD06B55" w:rsidR="00F26A00" w:rsidRDefault="00F26A00">
            <w:pPr>
              <w:spacing w:after="0" w:line="240" w:lineRule="auto"/>
              <w:jc w:val="center"/>
            </w:pPr>
          </w:p>
        </w:tc>
        <w:tc>
          <w:tcPr>
            <w:tcW w:w="1814" w:type="dxa"/>
            <w:gridSpan w:val="2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8FAFC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F0C25BB" w14:textId="3F684FF6" w:rsidR="00F26A00" w:rsidRDefault="00F26A00">
            <w:pPr>
              <w:spacing w:after="0" w:line="240" w:lineRule="auto"/>
              <w:jc w:val="center"/>
            </w:pPr>
          </w:p>
        </w:tc>
        <w:tc>
          <w:tcPr>
            <w:tcW w:w="3005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8FAFC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01045B0" w14:textId="2710826D" w:rsidR="00F26A00" w:rsidRDefault="00F26A00">
            <w:pPr>
              <w:spacing w:after="0" w:line="240" w:lineRule="auto"/>
              <w:jc w:val="center"/>
            </w:pPr>
          </w:p>
        </w:tc>
      </w:tr>
      <w:tr w:rsidR="00F26A00" w14:paraId="636D3347" w14:textId="77777777">
        <w:trPr>
          <w:gridAfter w:val="1"/>
          <w:wAfter w:w="82" w:type="dxa"/>
          <w:trHeight w:val="248"/>
          <w:jc w:val="center"/>
        </w:trPr>
        <w:tc>
          <w:tcPr>
            <w:tcW w:w="3969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4DB6AC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F4AEE84" w14:textId="77777777" w:rsidR="00F26A00" w:rsidRDefault="00000000">
            <w:pPr>
              <w:spacing w:after="0" w:line="240" w:lineRule="auto"/>
            </w:pPr>
            <w:r>
              <w:rPr>
                <w:b/>
                <w:color w:val="FFFFFF"/>
              </w:rPr>
              <w:t>Gesamt</w:t>
            </w:r>
          </w:p>
        </w:tc>
        <w:tc>
          <w:tcPr>
            <w:tcW w:w="1814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4DB6AC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8AD2F1E" w14:textId="77777777" w:rsidR="00F26A00" w:rsidRDefault="00000000"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>____________ €</w:t>
            </w:r>
          </w:p>
        </w:tc>
        <w:tc>
          <w:tcPr>
            <w:tcW w:w="1814" w:type="dxa"/>
            <w:gridSpan w:val="2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4DB6AC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6F54825" w14:textId="77777777" w:rsidR="00F26A00" w:rsidRDefault="00000000"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>____________ €</w:t>
            </w:r>
          </w:p>
        </w:tc>
        <w:tc>
          <w:tcPr>
            <w:tcW w:w="3005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4DB6AC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ADDA0C3" w14:textId="77777777" w:rsidR="00F26A00" w:rsidRDefault="00000000"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>____________ €</w:t>
            </w:r>
          </w:p>
        </w:tc>
      </w:tr>
      <w:tr w:rsidR="00F26A00" w14:paraId="4B9E4A72" w14:textId="77777777">
        <w:trPr>
          <w:trHeight w:val="100"/>
          <w:jc w:val="center"/>
        </w:trPr>
        <w:tc>
          <w:tcPr>
            <w:tcW w:w="6804" w:type="dxa"/>
            <w:gridSpan w:val="3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4DBB6C50" w14:textId="77777777" w:rsidR="00B1156B" w:rsidRDefault="00B1156B">
            <w:pPr>
              <w:spacing w:before="100" w:after="60"/>
              <w:rPr>
                <w:b/>
                <w:color w:val="34495E"/>
                <w:sz w:val="30"/>
                <w:szCs w:val="30"/>
              </w:rPr>
            </w:pPr>
          </w:p>
          <w:p w14:paraId="6F550DD8" w14:textId="2E09EC4F" w:rsidR="00F26A00" w:rsidRPr="00B1156B" w:rsidRDefault="00000000">
            <w:pPr>
              <w:spacing w:before="100" w:after="60"/>
              <w:rPr>
                <w:sz w:val="30"/>
                <w:szCs w:val="30"/>
              </w:rPr>
            </w:pPr>
            <w:r w:rsidRPr="00B1156B">
              <w:rPr>
                <w:b/>
                <w:color w:val="34495E"/>
                <w:sz w:val="30"/>
                <w:szCs w:val="30"/>
              </w:rPr>
              <w:t>Wichtige Ausgaben</w:t>
            </w: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3515"/>
              <w:gridCol w:w="1644"/>
            </w:tblGrid>
            <w:tr w:rsidR="00F26A00" w14:paraId="6C68293B" w14:textId="77777777">
              <w:trPr>
                <w:trHeight w:val="230"/>
                <w:jc w:val="center"/>
              </w:trPr>
              <w:tc>
                <w:tcPr>
                  <w:tcW w:w="1417" w:type="dxa"/>
                  <w:tcBorders>
                    <w:top w:val="single" w:sz="6" w:space="0" w:color="D7DEE8"/>
                    <w:left w:val="single" w:sz="6" w:space="0" w:color="D7DEE8"/>
                    <w:bottom w:val="single" w:sz="6" w:space="0" w:color="D7DEE8"/>
                    <w:right w:val="single" w:sz="6" w:space="0" w:color="D7DEE8"/>
                  </w:tcBorders>
                  <w:shd w:val="clear" w:color="auto" w:fill="FDEDEC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  <w:vAlign w:val="center"/>
                </w:tcPr>
                <w:p w14:paraId="2D011C9E" w14:textId="77777777" w:rsidR="00F26A00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2C3E50"/>
                      <w:sz w:val="15"/>
                    </w:rPr>
                    <w:t>Datum</w:t>
                  </w:r>
                </w:p>
              </w:tc>
              <w:tc>
                <w:tcPr>
                  <w:tcW w:w="3515" w:type="dxa"/>
                  <w:tcBorders>
                    <w:top w:val="single" w:sz="6" w:space="0" w:color="D7DEE8"/>
                    <w:left w:val="single" w:sz="6" w:space="0" w:color="D7DEE8"/>
                    <w:bottom w:val="single" w:sz="6" w:space="0" w:color="D7DEE8"/>
                    <w:right w:val="single" w:sz="6" w:space="0" w:color="D7DEE8"/>
                  </w:tcBorders>
                  <w:shd w:val="clear" w:color="auto" w:fill="EBF5FB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  <w:vAlign w:val="center"/>
                </w:tcPr>
                <w:p w14:paraId="1EB3AAB3" w14:textId="77777777" w:rsidR="00F26A00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2C3E50"/>
                      <w:sz w:val="15"/>
                    </w:rPr>
                    <w:t>Beschreibung</w:t>
                  </w:r>
                </w:p>
              </w:tc>
              <w:tc>
                <w:tcPr>
                  <w:tcW w:w="1644" w:type="dxa"/>
                  <w:tcBorders>
                    <w:top w:val="single" w:sz="6" w:space="0" w:color="D7DEE8"/>
                    <w:left w:val="single" w:sz="6" w:space="0" w:color="D7DEE8"/>
                    <w:bottom w:val="single" w:sz="6" w:space="0" w:color="D7DEE8"/>
                    <w:right w:val="single" w:sz="6" w:space="0" w:color="D7DEE8"/>
                  </w:tcBorders>
                  <w:shd w:val="clear" w:color="auto" w:fill="FEF5E7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  <w:vAlign w:val="center"/>
                </w:tcPr>
                <w:p w14:paraId="6DA84B93" w14:textId="77777777" w:rsidR="00F26A00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2C3E50"/>
                      <w:sz w:val="15"/>
                    </w:rPr>
                    <w:t>Betrag</w:t>
                  </w:r>
                </w:p>
              </w:tc>
            </w:tr>
            <w:tr w:rsidR="00F26A00" w14:paraId="0A0A2190" w14:textId="77777777">
              <w:trPr>
                <w:trHeight w:val="230"/>
                <w:jc w:val="center"/>
              </w:trPr>
              <w:tc>
                <w:tcPr>
                  <w:tcW w:w="1417" w:type="dxa"/>
                  <w:tcBorders>
                    <w:top w:val="single" w:sz="6" w:space="0" w:color="D7DEE8"/>
                    <w:left w:val="single" w:sz="6" w:space="0" w:color="D7DEE8"/>
                    <w:bottom w:val="single" w:sz="6" w:space="0" w:color="D7DEE8"/>
                    <w:right w:val="single" w:sz="6" w:space="0" w:color="D7DEE8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  <w:vAlign w:val="center"/>
                </w:tcPr>
                <w:p w14:paraId="7302ACC0" w14:textId="77777777" w:rsidR="00F26A00" w:rsidRDefault="00F26A00"/>
              </w:tc>
              <w:tc>
                <w:tcPr>
                  <w:tcW w:w="3515" w:type="dxa"/>
                  <w:tcBorders>
                    <w:top w:val="single" w:sz="6" w:space="0" w:color="D7DEE8"/>
                    <w:left w:val="single" w:sz="6" w:space="0" w:color="D7DEE8"/>
                    <w:bottom w:val="single" w:sz="6" w:space="0" w:color="D7DEE8"/>
                    <w:right w:val="single" w:sz="6" w:space="0" w:color="D7DEE8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  <w:vAlign w:val="center"/>
                </w:tcPr>
                <w:p w14:paraId="48AA2661" w14:textId="77777777" w:rsidR="00F26A00" w:rsidRDefault="00F26A00"/>
              </w:tc>
              <w:tc>
                <w:tcPr>
                  <w:tcW w:w="1644" w:type="dxa"/>
                  <w:tcBorders>
                    <w:top w:val="single" w:sz="6" w:space="0" w:color="D7DEE8"/>
                    <w:left w:val="single" w:sz="6" w:space="0" w:color="D7DEE8"/>
                    <w:bottom w:val="single" w:sz="6" w:space="0" w:color="D7DEE8"/>
                    <w:right w:val="single" w:sz="6" w:space="0" w:color="D7DEE8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  <w:vAlign w:val="center"/>
                </w:tcPr>
                <w:p w14:paraId="428F2EFB" w14:textId="77777777" w:rsidR="00F26A00" w:rsidRDefault="00F26A00"/>
              </w:tc>
            </w:tr>
            <w:tr w:rsidR="00F26A00" w14:paraId="285FC324" w14:textId="77777777">
              <w:trPr>
                <w:trHeight w:val="230"/>
                <w:jc w:val="center"/>
              </w:trPr>
              <w:tc>
                <w:tcPr>
                  <w:tcW w:w="1417" w:type="dxa"/>
                  <w:tcBorders>
                    <w:top w:val="single" w:sz="6" w:space="0" w:color="D7DEE8"/>
                    <w:left w:val="single" w:sz="6" w:space="0" w:color="D7DEE8"/>
                    <w:bottom w:val="single" w:sz="6" w:space="0" w:color="D7DEE8"/>
                    <w:right w:val="single" w:sz="6" w:space="0" w:color="D7DEE8"/>
                  </w:tcBorders>
                  <w:shd w:val="clear" w:color="auto" w:fill="F8FAFC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  <w:vAlign w:val="center"/>
                </w:tcPr>
                <w:p w14:paraId="41B644A3" w14:textId="77777777" w:rsidR="00F26A00" w:rsidRDefault="00F26A00"/>
              </w:tc>
              <w:tc>
                <w:tcPr>
                  <w:tcW w:w="3515" w:type="dxa"/>
                  <w:tcBorders>
                    <w:top w:val="single" w:sz="6" w:space="0" w:color="D7DEE8"/>
                    <w:left w:val="single" w:sz="6" w:space="0" w:color="D7DEE8"/>
                    <w:bottom w:val="single" w:sz="6" w:space="0" w:color="D7DEE8"/>
                    <w:right w:val="single" w:sz="6" w:space="0" w:color="D7DEE8"/>
                  </w:tcBorders>
                  <w:shd w:val="clear" w:color="auto" w:fill="F8FAFC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  <w:vAlign w:val="center"/>
                </w:tcPr>
                <w:p w14:paraId="08740B51" w14:textId="77777777" w:rsidR="00F26A00" w:rsidRDefault="00F26A00"/>
              </w:tc>
              <w:tc>
                <w:tcPr>
                  <w:tcW w:w="1644" w:type="dxa"/>
                  <w:tcBorders>
                    <w:top w:val="single" w:sz="6" w:space="0" w:color="D7DEE8"/>
                    <w:left w:val="single" w:sz="6" w:space="0" w:color="D7DEE8"/>
                    <w:bottom w:val="single" w:sz="6" w:space="0" w:color="D7DEE8"/>
                    <w:right w:val="single" w:sz="6" w:space="0" w:color="D7DEE8"/>
                  </w:tcBorders>
                  <w:shd w:val="clear" w:color="auto" w:fill="F8FAFC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  <w:vAlign w:val="center"/>
                </w:tcPr>
                <w:p w14:paraId="66E2DDB1" w14:textId="77777777" w:rsidR="00F26A00" w:rsidRDefault="00F26A00"/>
              </w:tc>
            </w:tr>
            <w:tr w:rsidR="00F26A00" w14:paraId="25FECE22" w14:textId="77777777">
              <w:trPr>
                <w:trHeight w:val="230"/>
                <w:jc w:val="center"/>
              </w:trPr>
              <w:tc>
                <w:tcPr>
                  <w:tcW w:w="1417" w:type="dxa"/>
                  <w:tcBorders>
                    <w:top w:val="single" w:sz="6" w:space="0" w:color="D7DEE8"/>
                    <w:left w:val="single" w:sz="6" w:space="0" w:color="D7DEE8"/>
                    <w:bottom w:val="single" w:sz="6" w:space="0" w:color="D7DEE8"/>
                    <w:right w:val="single" w:sz="6" w:space="0" w:color="D7DEE8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  <w:vAlign w:val="center"/>
                </w:tcPr>
                <w:p w14:paraId="7CCE0EDF" w14:textId="77777777" w:rsidR="00F26A00" w:rsidRDefault="00F26A00"/>
              </w:tc>
              <w:tc>
                <w:tcPr>
                  <w:tcW w:w="3515" w:type="dxa"/>
                  <w:tcBorders>
                    <w:top w:val="single" w:sz="6" w:space="0" w:color="D7DEE8"/>
                    <w:left w:val="single" w:sz="6" w:space="0" w:color="D7DEE8"/>
                    <w:bottom w:val="single" w:sz="6" w:space="0" w:color="D7DEE8"/>
                    <w:right w:val="single" w:sz="6" w:space="0" w:color="D7DEE8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  <w:vAlign w:val="center"/>
                </w:tcPr>
                <w:p w14:paraId="081D7634" w14:textId="77777777" w:rsidR="00F26A00" w:rsidRDefault="00F26A00"/>
              </w:tc>
              <w:tc>
                <w:tcPr>
                  <w:tcW w:w="1644" w:type="dxa"/>
                  <w:tcBorders>
                    <w:top w:val="single" w:sz="6" w:space="0" w:color="D7DEE8"/>
                    <w:left w:val="single" w:sz="6" w:space="0" w:color="D7DEE8"/>
                    <w:bottom w:val="single" w:sz="6" w:space="0" w:color="D7DEE8"/>
                    <w:right w:val="single" w:sz="6" w:space="0" w:color="D7DEE8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  <w:vAlign w:val="center"/>
                </w:tcPr>
                <w:p w14:paraId="6D4C5FA9" w14:textId="77777777" w:rsidR="00F26A00" w:rsidRDefault="00F26A00"/>
              </w:tc>
            </w:tr>
            <w:tr w:rsidR="00F26A00" w14:paraId="3EF2A051" w14:textId="77777777">
              <w:trPr>
                <w:trHeight w:val="230"/>
                <w:jc w:val="center"/>
              </w:trPr>
              <w:tc>
                <w:tcPr>
                  <w:tcW w:w="1417" w:type="dxa"/>
                  <w:tcBorders>
                    <w:top w:val="single" w:sz="6" w:space="0" w:color="D7DEE8"/>
                    <w:left w:val="single" w:sz="6" w:space="0" w:color="D7DEE8"/>
                    <w:bottom w:val="single" w:sz="6" w:space="0" w:color="D7DEE8"/>
                    <w:right w:val="single" w:sz="6" w:space="0" w:color="D7DEE8"/>
                  </w:tcBorders>
                  <w:shd w:val="clear" w:color="auto" w:fill="F8FAFC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  <w:vAlign w:val="center"/>
                </w:tcPr>
                <w:p w14:paraId="3B36AC05" w14:textId="77777777" w:rsidR="00F26A00" w:rsidRDefault="00F26A00"/>
              </w:tc>
              <w:tc>
                <w:tcPr>
                  <w:tcW w:w="3515" w:type="dxa"/>
                  <w:tcBorders>
                    <w:top w:val="single" w:sz="6" w:space="0" w:color="D7DEE8"/>
                    <w:left w:val="single" w:sz="6" w:space="0" w:color="D7DEE8"/>
                    <w:bottom w:val="single" w:sz="6" w:space="0" w:color="D7DEE8"/>
                    <w:right w:val="single" w:sz="6" w:space="0" w:color="D7DEE8"/>
                  </w:tcBorders>
                  <w:shd w:val="clear" w:color="auto" w:fill="F8FAFC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  <w:vAlign w:val="center"/>
                </w:tcPr>
                <w:p w14:paraId="3B72021A" w14:textId="77777777" w:rsidR="00F26A00" w:rsidRDefault="00F26A00"/>
              </w:tc>
              <w:tc>
                <w:tcPr>
                  <w:tcW w:w="1644" w:type="dxa"/>
                  <w:tcBorders>
                    <w:top w:val="single" w:sz="6" w:space="0" w:color="D7DEE8"/>
                    <w:left w:val="single" w:sz="6" w:space="0" w:color="D7DEE8"/>
                    <w:bottom w:val="single" w:sz="6" w:space="0" w:color="D7DEE8"/>
                    <w:right w:val="single" w:sz="6" w:space="0" w:color="D7DEE8"/>
                  </w:tcBorders>
                  <w:shd w:val="clear" w:color="auto" w:fill="F8FAFC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  <w:vAlign w:val="center"/>
                </w:tcPr>
                <w:p w14:paraId="1FC76176" w14:textId="77777777" w:rsidR="00F26A00" w:rsidRDefault="00F26A00"/>
              </w:tc>
            </w:tr>
          </w:tbl>
          <w:p w14:paraId="7CFD22F5" w14:textId="77777777" w:rsidR="00F26A00" w:rsidRDefault="00F26A00"/>
        </w:tc>
        <w:tc>
          <w:tcPr>
            <w:tcW w:w="3798" w:type="dxa"/>
            <w:gridSpan w:val="3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1633018D" w14:textId="77777777" w:rsidR="00F26A00" w:rsidRDefault="00000000">
            <w:pPr>
              <w:spacing w:before="100" w:after="60"/>
            </w:pPr>
            <w:r>
              <w:rPr>
                <w:b/>
                <w:color w:val="34495E"/>
                <w:sz w:val="20"/>
              </w:rPr>
              <w:t>Monatsnotizen</w:t>
            </w: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798"/>
            </w:tblGrid>
            <w:tr w:rsidR="00F26A00" w14:paraId="4FB57D14" w14:textId="77777777">
              <w:trPr>
                <w:trHeight w:val="222"/>
                <w:jc w:val="center"/>
              </w:trPr>
              <w:tc>
                <w:tcPr>
                  <w:tcW w:w="3798" w:type="dxa"/>
                  <w:tcBorders>
                    <w:top w:val="single" w:sz="6" w:space="0" w:color="D7DEE8"/>
                    <w:left w:val="single" w:sz="6" w:space="0" w:color="D7DEE8"/>
                    <w:bottom w:val="single" w:sz="6" w:space="0" w:color="D7DEE8"/>
                    <w:right w:val="single" w:sz="6" w:space="0" w:color="D7DEE8"/>
                  </w:tcBorders>
                  <w:shd w:val="clear" w:color="auto" w:fill="F3F9F7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  <w:vAlign w:val="center"/>
                </w:tcPr>
                <w:p w14:paraId="3DCF2B1B" w14:textId="77777777" w:rsidR="00F26A00" w:rsidRDefault="00000000">
                  <w:pPr>
                    <w:spacing w:after="0" w:line="240" w:lineRule="auto"/>
                  </w:pPr>
                  <w:r>
                    <w:rPr>
                      <w:color w:val="2C3E50"/>
                      <w:sz w:val="15"/>
                    </w:rPr>
                    <w:t>Sparziel: ________________________________</w:t>
                  </w:r>
                </w:p>
              </w:tc>
            </w:tr>
            <w:tr w:rsidR="00F26A00" w14:paraId="225A7A41" w14:textId="77777777">
              <w:trPr>
                <w:trHeight w:val="222"/>
                <w:jc w:val="center"/>
              </w:trPr>
              <w:tc>
                <w:tcPr>
                  <w:tcW w:w="3798" w:type="dxa"/>
                  <w:tcBorders>
                    <w:top w:val="single" w:sz="6" w:space="0" w:color="D7DEE8"/>
                    <w:left w:val="single" w:sz="6" w:space="0" w:color="D7DEE8"/>
                    <w:bottom w:val="single" w:sz="6" w:space="0" w:color="D7DEE8"/>
                    <w:right w:val="single" w:sz="6" w:space="0" w:color="D7DEE8"/>
                  </w:tcBorders>
                  <w:shd w:val="clear" w:color="auto" w:fill="FFF8E7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  <w:vAlign w:val="center"/>
                </w:tcPr>
                <w:p w14:paraId="008C530B" w14:textId="77777777" w:rsidR="00F26A00" w:rsidRDefault="00000000">
                  <w:pPr>
                    <w:spacing w:after="0" w:line="240" w:lineRule="auto"/>
                  </w:pPr>
                  <w:r>
                    <w:rPr>
                      <w:color w:val="2C3E50"/>
                      <w:sz w:val="15"/>
                    </w:rPr>
                    <w:t>Wichtigster Ausgabenpunkt: __________________</w:t>
                  </w:r>
                </w:p>
              </w:tc>
            </w:tr>
            <w:tr w:rsidR="00F26A00" w14:paraId="162F7775" w14:textId="77777777">
              <w:trPr>
                <w:trHeight w:val="222"/>
                <w:jc w:val="center"/>
              </w:trPr>
              <w:tc>
                <w:tcPr>
                  <w:tcW w:w="3798" w:type="dxa"/>
                  <w:tcBorders>
                    <w:top w:val="single" w:sz="6" w:space="0" w:color="D7DEE8"/>
                    <w:left w:val="single" w:sz="6" w:space="0" w:color="D7DEE8"/>
                    <w:bottom w:val="single" w:sz="6" w:space="0" w:color="D7DEE8"/>
                    <w:right w:val="single" w:sz="6" w:space="0" w:color="D7DEE8"/>
                  </w:tcBorders>
                  <w:shd w:val="clear" w:color="auto" w:fill="F7F3FF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  <w:vAlign w:val="center"/>
                </w:tcPr>
                <w:p w14:paraId="0410DE5E" w14:textId="77777777" w:rsidR="00F26A00" w:rsidRDefault="00000000">
                  <w:pPr>
                    <w:spacing w:after="0" w:line="240" w:lineRule="auto"/>
                  </w:pPr>
                  <w:r>
                    <w:rPr>
                      <w:color w:val="2C3E50"/>
                      <w:sz w:val="15"/>
                    </w:rPr>
                    <w:t>Für nächsten Monat beachten: _______________</w:t>
                  </w:r>
                </w:p>
              </w:tc>
            </w:tr>
            <w:tr w:rsidR="00F26A00" w14:paraId="329A8B13" w14:textId="77777777">
              <w:trPr>
                <w:trHeight w:val="222"/>
                <w:jc w:val="center"/>
              </w:trPr>
              <w:tc>
                <w:tcPr>
                  <w:tcW w:w="3798" w:type="dxa"/>
                  <w:tcBorders>
                    <w:top w:val="single" w:sz="6" w:space="0" w:color="D7DEE8"/>
                    <w:left w:val="single" w:sz="6" w:space="0" w:color="D7DEE8"/>
                    <w:bottom w:val="single" w:sz="6" w:space="0" w:color="D7DEE8"/>
                    <w:right w:val="single" w:sz="6" w:space="0" w:color="D7DEE8"/>
                  </w:tcBorders>
                  <w:shd w:val="clear" w:color="auto" w:fill="FDEEF4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  <w:vAlign w:val="center"/>
                </w:tcPr>
                <w:p w14:paraId="36068149" w14:textId="77777777" w:rsidR="00F26A00" w:rsidRDefault="00000000">
                  <w:pPr>
                    <w:spacing w:after="0" w:line="240" w:lineRule="auto"/>
                  </w:pPr>
                  <w:r>
                    <w:rPr>
                      <w:b/>
                      <w:color w:val="2C3E50"/>
                      <w:sz w:val="15"/>
                    </w:rPr>
                    <w:t>☐ Budget eingehalten    ☐ Budget überschritten</w:t>
                  </w:r>
                </w:p>
              </w:tc>
            </w:tr>
          </w:tbl>
          <w:p w14:paraId="6DD626E0" w14:textId="77777777" w:rsidR="00F26A00" w:rsidRDefault="00F26A00"/>
        </w:tc>
      </w:tr>
    </w:tbl>
    <w:p w14:paraId="129AE6FC" w14:textId="77777777" w:rsidR="00CF0FB0" w:rsidRDefault="00CF0FB0"/>
    <w:sectPr w:rsidR="00CF0FB0" w:rsidSect="00034616">
      <w:footerReference w:type="default" r:id="rId8"/>
      <w:pgSz w:w="11906" w:h="16838"/>
      <w:pgMar w:top="652" w:right="652" w:bottom="567" w:left="652" w:header="198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D0931" w14:textId="77777777" w:rsidR="00CF0FB0" w:rsidRDefault="00CF0FB0">
      <w:pPr>
        <w:spacing w:after="0" w:line="240" w:lineRule="auto"/>
      </w:pPr>
      <w:r>
        <w:separator/>
      </w:r>
    </w:p>
  </w:endnote>
  <w:endnote w:type="continuationSeparator" w:id="0">
    <w:p w14:paraId="78E657F0" w14:textId="77777777" w:rsidR="00CF0FB0" w:rsidRDefault="00CF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6A548" w14:textId="77777777" w:rsidR="00F26A00" w:rsidRDefault="00000000">
    <w:pPr>
      <w:pStyle w:val="Fuzeile"/>
      <w:jc w:val="center"/>
    </w:pPr>
    <w:r>
      <w:rPr>
        <w:color w:val="6E7B8B"/>
        <w:sz w:val="14"/>
      </w:rPr>
      <w:t>Monatliche Ausgaben Tabelle – farbige Word-Vorlage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3644" w14:textId="77777777" w:rsidR="00CF0FB0" w:rsidRDefault="00CF0FB0">
      <w:pPr>
        <w:spacing w:after="0" w:line="240" w:lineRule="auto"/>
      </w:pPr>
      <w:r>
        <w:separator/>
      </w:r>
    </w:p>
  </w:footnote>
  <w:footnote w:type="continuationSeparator" w:id="0">
    <w:p w14:paraId="5FDE900D" w14:textId="77777777" w:rsidR="00CF0FB0" w:rsidRDefault="00CF0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946012">
    <w:abstractNumId w:val="8"/>
  </w:num>
  <w:num w:numId="2" w16cid:durableId="1351764157">
    <w:abstractNumId w:val="6"/>
  </w:num>
  <w:num w:numId="3" w16cid:durableId="491797143">
    <w:abstractNumId w:val="5"/>
  </w:num>
  <w:num w:numId="4" w16cid:durableId="1367483816">
    <w:abstractNumId w:val="4"/>
  </w:num>
  <w:num w:numId="5" w16cid:durableId="811098262">
    <w:abstractNumId w:val="7"/>
  </w:num>
  <w:num w:numId="6" w16cid:durableId="36971538">
    <w:abstractNumId w:val="3"/>
  </w:num>
  <w:num w:numId="7" w16cid:durableId="531303189">
    <w:abstractNumId w:val="2"/>
  </w:num>
  <w:num w:numId="8" w16cid:durableId="1769236155">
    <w:abstractNumId w:val="1"/>
  </w:num>
  <w:num w:numId="9" w16cid:durableId="150891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3353"/>
    <w:rsid w:val="0029639D"/>
    <w:rsid w:val="00326F90"/>
    <w:rsid w:val="00AA1D8D"/>
    <w:rsid w:val="00B1156B"/>
    <w:rsid w:val="00B47730"/>
    <w:rsid w:val="00CB0664"/>
    <w:rsid w:val="00CF0FB0"/>
    <w:rsid w:val="00F26A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042FEA"/>
  <w14:defaultImageDpi w14:val="300"/>
  <w15:docId w15:val="{93787196-9A2C-4DF2-B2A2-C811404A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ptos" w:eastAsia="Aptos" w:hAnsi="Aptos"/>
      <w:sz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Sergio Jiménez Canales</cp:lastModifiedBy>
  <cp:revision>2</cp:revision>
  <dcterms:created xsi:type="dcterms:W3CDTF">2013-12-23T23:15:00Z</dcterms:created>
  <dcterms:modified xsi:type="dcterms:W3CDTF">2026-05-08T14:23:00Z</dcterms:modified>
  <cp:category/>
</cp:coreProperties>
</file>