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0D80" w14:textId="77777777" w:rsidR="007B5F5A" w:rsidRDefault="00000000">
      <w:pPr>
        <w:pStyle w:val="berschrift1"/>
        <w:spacing w:after="40"/>
        <w:jc w:val="center"/>
      </w:pPr>
      <w:r>
        <w:t>Monatliche Ausgaben Tabelle</w:t>
      </w:r>
    </w:p>
    <w:p w14:paraId="7A9CA311" w14:textId="77777777" w:rsidR="007B5F5A" w:rsidRDefault="00000000">
      <w:pPr>
        <w:spacing w:after="160"/>
        <w:jc w:val="center"/>
      </w:pPr>
      <w:r>
        <w:rPr>
          <w:color w:val="5A6978"/>
          <w:sz w:val="20"/>
        </w:rPr>
        <w:t>Einfache Word-Vorlage für einen Monat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6917"/>
      </w:tblGrid>
      <w:tr w:rsidR="007B5F5A" w14:paraId="6C95281F" w14:textId="77777777">
        <w:trPr>
          <w:trHeight w:val="380"/>
          <w:jc w:val="center"/>
        </w:trPr>
        <w:tc>
          <w:tcPr>
            <w:tcW w:w="2835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EDF4FB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628AC86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Monat / Jahr</w:t>
            </w:r>
          </w:p>
        </w:tc>
        <w:tc>
          <w:tcPr>
            <w:tcW w:w="6917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6F7981" w14:textId="77777777" w:rsidR="007B5F5A" w:rsidRDefault="00000000">
            <w:pPr>
              <w:spacing w:after="0"/>
            </w:pPr>
            <w:r>
              <w:t>____________________________</w:t>
            </w:r>
          </w:p>
        </w:tc>
      </w:tr>
      <w:tr w:rsidR="007B5F5A" w14:paraId="18F0E9F4" w14:textId="77777777">
        <w:trPr>
          <w:trHeight w:val="380"/>
          <w:jc w:val="center"/>
        </w:trPr>
        <w:tc>
          <w:tcPr>
            <w:tcW w:w="2835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EDF4FB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311A6F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Haushalt / Name</w:t>
            </w:r>
          </w:p>
        </w:tc>
        <w:tc>
          <w:tcPr>
            <w:tcW w:w="6917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CFE0D3" w14:textId="77777777" w:rsidR="007B5F5A" w:rsidRDefault="00000000">
            <w:pPr>
              <w:spacing w:after="0"/>
            </w:pPr>
            <w:r>
              <w:t>____________________________</w:t>
            </w:r>
          </w:p>
        </w:tc>
      </w:tr>
      <w:tr w:rsidR="007B5F5A" w14:paraId="5452E574" w14:textId="77777777">
        <w:trPr>
          <w:trHeight w:val="380"/>
          <w:jc w:val="center"/>
        </w:trPr>
        <w:tc>
          <w:tcPr>
            <w:tcW w:w="2835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EDF4FB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D4BED4F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Monatsbudget</w:t>
            </w:r>
          </w:p>
        </w:tc>
        <w:tc>
          <w:tcPr>
            <w:tcW w:w="6917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4DBEE55" w14:textId="77777777" w:rsidR="007B5F5A" w:rsidRDefault="00000000">
            <w:pPr>
              <w:spacing w:after="0"/>
            </w:pPr>
            <w:r>
              <w:t>____________________________ €</w:t>
            </w:r>
          </w:p>
        </w:tc>
      </w:tr>
      <w:tr w:rsidR="007B5F5A" w14:paraId="393010F2" w14:textId="77777777">
        <w:trPr>
          <w:trHeight w:val="380"/>
          <w:jc w:val="center"/>
        </w:trPr>
        <w:tc>
          <w:tcPr>
            <w:tcW w:w="2835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EDF4FB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398449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Sparziel</w:t>
            </w:r>
          </w:p>
        </w:tc>
        <w:tc>
          <w:tcPr>
            <w:tcW w:w="6917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894A2A3" w14:textId="77777777" w:rsidR="007B5F5A" w:rsidRDefault="00000000">
            <w:pPr>
              <w:spacing w:after="0"/>
            </w:pPr>
            <w:r>
              <w:t>____________________________ €</w:t>
            </w:r>
          </w:p>
        </w:tc>
      </w:tr>
      <w:tr w:rsidR="007B5F5A" w14:paraId="1754E860" w14:textId="77777777">
        <w:trPr>
          <w:trHeight w:val="420"/>
          <w:jc w:val="center"/>
        </w:trPr>
        <w:tc>
          <w:tcPr>
            <w:tcW w:w="9751" w:type="dxa"/>
            <w:gridSpan w:val="2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0F6FF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406E391" w14:textId="77777777" w:rsidR="007B5F5A" w:rsidRDefault="00000000">
            <w:pPr>
              <w:spacing w:after="0"/>
            </w:pPr>
            <w:r>
              <w:rPr>
                <w:color w:val="2D3D4F"/>
                <w:sz w:val="17"/>
              </w:rPr>
              <w:t>Beträge eintragen und die Summen am Monatsende ergänzen.</w:t>
            </w:r>
          </w:p>
        </w:tc>
      </w:tr>
    </w:tbl>
    <w:p w14:paraId="2F637548" w14:textId="77777777" w:rsidR="007B5F5A" w:rsidRDefault="00000000">
      <w:pPr>
        <w:pStyle w:val="berschrift2"/>
        <w:spacing w:before="120" w:after="60"/>
      </w:pPr>
      <w:r>
        <w:t>1. Ausgaben nach Kategorie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8"/>
        <w:gridCol w:w="2098"/>
        <w:gridCol w:w="2098"/>
        <w:gridCol w:w="2268"/>
      </w:tblGrid>
      <w:tr w:rsidR="007B5F5A" w14:paraId="3B0C5FB2" w14:textId="77777777">
        <w:trPr>
          <w:trHeight w:val="360"/>
          <w:jc w:val="center"/>
        </w:trPr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DC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5970CCC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Kategorie</w:t>
            </w: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DC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ED2A614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Geplant</w:t>
            </w: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DC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23A4167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Tatsächlich</w:t>
            </w:r>
          </w:p>
        </w:tc>
        <w:tc>
          <w:tcPr>
            <w:tcW w:w="226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DC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FEBFB17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Notiz</w:t>
            </w:r>
          </w:p>
        </w:tc>
      </w:tr>
      <w:tr w:rsidR="007B5F5A" w14:paraId="55C4CFA1" w14:textId="77777777">
        <w:trPr>
          <w:trHeight w:val="360"/>
          <w:jc w:val="center"/>
        </w:trPr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4C00E4C" w14:textId="77777777" w:rsidR="007B5F5A" w:rsidRDefault="00000000">
            <w:pPr>
              <w:spacing w:after="0"/>
            </w:pPr>
            <w:r>
              <w:t>Wohnen / Miete</w:t>
            </w: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6F16342" w14:textId="77777777" w:rsidR="007B5F5A" w:rsidRDefault="007B5F5A">
            <w:pPr>
              <w:spacing w:after="0"/>
            </w:pP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79B929" w14:textId="77777777" w:rsidR="007B5F5A" w:rsidRDefault="007B5F5A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9C1401A" w14:textId="77777777" w:rsidR="007B5F5A" w:rsidRDefault="007B5F5A">
            <w:pPr>
              <w:spacing w:after="0"/>
            </w:pPr>
          </w:p>
        </w:tc>
      </w:tr>
      <w:tr w:rsidR="007B5F5A" w14:paraId="0D0C18FC" w14:textId="77777777">
        <w:trPr>
          <w:trHeight w:val="360"/>
          <w:jc w:val="center"/>
        </w:trPr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A5E3770" w14:textId="77777777" w:rsidR="007B5F5A" w:rsidRDefault="00000000">
            <w:pPr>
              <w:spacing w:after="0"/>
            </w:pPr>
            <w:r>
              <w:t>Strom / Heizung</w:t>
            </w: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81CFBB" w14:textId="77777777" w:rsidR="007B5F5A" w:rsidRDefault="007B5F5A">
            <w:pPr>
              <w:spacing w:after="0"/>
            </w:pP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E0AFF25" w14:textId="77777777" w:rsidR="007B5F5A" w:rsidRDefault="007B5F5A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6EAE97C" w14:textId="77777777" w:rsidR="007B5F5A" w:rsidRDefault="007B5F5A">
            <w:pPr>
              <w:spacing w:after="0"/>
            </w:pPr>
          </w:p>
        </w:tc>
      </w:tr>
      <w:tr w:rsidR="007B5F5A" w14:paraId="3298D7DF" w14:textId="77777777">
        <w:trPr>
          <w:trHeight w:val="360"/>
          <w:jc w:val="center"/>
        </w:trPr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4273458" w14:textId="77777777" w:rsidR="007B5F5A" w:rsidRDefault="00000000">
            <w:pPr>
              <w:spacing w:after="0"/>
            </w:pPr>
            <w:r>
              <w:t>Internet / Telefon</w:t>
            </w: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0FE1AC" w14:textId="77777777" w:rsidR="007B5F5A" w:rsidRDefault="007B5F5A">
            <w:pPr>
              <w:spacing w:after="0"/>
            </w:pP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F5144D2" w14:textId="77777777" w:rsidR="007B5F5A" w:rsidRDefault="007B5F5A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CA151E" w14:textId="77777777" w:rsidR="007B5F5A" w:rsidRDefault="007B5F5A">
            <w:pPr>
              <w:spacing w:after="0"/>
            </w:pPr>
          </w:p>
        </w:tc>
      </w:tr>
      <w:tr w:rsidR="007B5F5A" w14:paraId="7349D343" w14:textId="77777777">
        <w:trPr>
          <w:trHeight w:val="360"/>
          <w:jc w:val="center"/>
        </w:trPr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9E53CA" w14:textId="77777777" w:rsidR="007B5F5A" w:rsidRDefault="00000000">
            <w:pPr>
              <w:spacing w:after="0"/>
            </w:pPr>
            <w:r>
              <w:t>Lebensmittel</w:t>
            </w: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0134B0" w14:textId="77777777" w:rsidR="007B5F5A" w:rsidRDefault="007B5F5A">
            <w:pPr>
              <w:spacing w:after="0"/>
            </w:pP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64F28A4" w14:textId="77777777" w:rsidR="007B5F5A" w:rsidRDefault="007B5F5A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5D6FA37" w14:textId="77777777" w:rsidR="007B5F5A" w:rsidRDefault="007B5F5A">
            <w:pPr>
              <w:spacing w:after="0"/>
            </w:pPr>
          </w:p>
        </w:tc>
      </w:tr>
      <w:tr w:rsidR="007B5F5A" w14:paraId="7091B3AC" w14:textId="77777777">
        <w:trPr>
          <w:trHeight w:val="360"/>
          <w:jc w:val="center"/>
        </w:trPr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23AB5E3" w14:textId="77777777" w:rsidR="007B5F5A" w:rsidRDefault="00000000">
            <w:pPr>
              <w:spacing w:after="0"/>
            </w:pPr>
            <w:r>
              <w:t>Transport</w:t>
            </w: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60ABBE" w14:textId="77777777" w:rsidR="007B5F5A" w:rsidRDefault="007B5F5A">
            <w:pPr>
              <w:spacing w:after="0"/>
            </w:pP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4A96F9E" w14:textId="77777777" w:rsidR="007B5F5A" w:rsidRDefault="007B5F5A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32BC0D5" w14:textId="77777777" w:rsidR="007B5F5A" w:rsidRDefault="007B5F5A">
            <w:pPr>
              <w:spacing w:after="0"/>
            </w:pPr>
          </w:p>
        </w:tc>
      </w:tr>
      <w:tr w:rsidR="007B5F5A" w14:paraId="17909B6B" w14:textId="77777777">
        <w:trPr>
          <w:trHeight w:val="360"/>
          <w:jc w:val="center"/>
        </w:trPr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0A6B6E9" w14:textId="77777777" w:rsidR="007B5F5A" w:rsidRDefault="00000000">
            <w:pPr>
              <w:spacing w:after="0"/>
            </w:pPr>
            <w:r>
              <w:t>Versicherungen</w:t>
            </w: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6C3D200" w14:textId="77777777" w:rsidR="007B5F5A" w:rsidRDefault="007B5F5A">
            <w:pPr>
              <w:spacing w:after="0"/>
            </w:pP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15C1D2C" w14:textId="77777777" w:rsidR="007B5F5A" w:rsidRDefault="007B5F5A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5D7EC4A" w14:textId="77777777" w:rsidR="007B5F5A" w:rsidRDefault="007B5F5A">
            <w:pPr>
              <w:spacing w:after="0"/>
            </w:pPr>
          </w:p>
        </w:tc>
      </w:tr>
      <w:tr w:rsidR="007B5F5A" w14:paraId="779B58E2" w14:textId="77777777">
        <w:trPr>
          <w:trHeight w:val="360"/>
          <w:jc w:val="center"/>
        </w:trPr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1A704C1" w14:textId="77777777" w:rsidR="007B5F5A" w:rsidRDefault="00000000">
            <w:pPr>
              <w:spacing w:after="0"/>
            </w:pPr>
            <w:r>
              <w:t>Freizeit</w:t>
            </w: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F6E3263" w14:textId="77777777" w:rsidR="007B5F5A" w:rsidRDefault="007B5F5A">
            <w:pPr>
              <w:spacing w:after="0"/>
            </w:pP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18FC45F" w14:textId="77777777" w:rsidR="007B5F5A" w:rsidRDefault="007B5F5A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36D6A7E" w14:textId="77777777" w:rsidR="007B5F5A" w:rsidRDefault="007B5F5A">
            <w:pPr>
              <w:spacing w:after="0"/>
            </w:pPr>
          </w:p>
        </w:tc>
      </w:tr>
      <w:tr w:rsidR="007B5F5A" w14:paraId="4F090DB4" w14:textId="77777777">
        <w:trPr>
          <w:trHeight w:val="360"/>
          <w:jc w:val="center"/>
        </w:trPr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DADD2A3" w14:textId="77777777" w:rsidR="007B5F5A" w:rsidRDefault="00000000">
            <w:pPr>
              <w:spacing w:after="0"/>
            </w:pPr>
            <w:r>
              <w:t>Gesundheit</w:t>
            </w: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76667F" w14:textId="77777777" w:rsidR="007B5F5A" w:rsidRDefault="007B5F5A">
            <w:pPr>
              <w:spacing w:after="0"/>
            </w:pP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946E137" w14:textId="77777777" w:rsidR="007B5F5A" w:rsidRDefault="007B5F5A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F3AD4F8" w14:textId="77777777" w:rsidR="007B5F5A" w:rsidRDefault="007B5F5A">
            <w:pPr>
              <w:spacing w:after="0"/>
            </w:pPr>
          </w:p>
        </w:tc>
      </w:tr>
      <w:tr w:rsidR="007B5F5A" w14:paraId="04BFF111" w14:textId="77777777">
        <w:trPr>
          <w:trHeight w:val="360"/>
          <w:jc w:val="center"/>
        </w:trPr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5F838A" w14:textId="77777777" w:rsidR="007B5F5A" w:rsidRDefault="00000000">
            <w:pPr>
              <w:spacing w:after="0"/>
            </w:pPr>
            <w:r>
              <w:t>Kleidung</w:t>
            </w: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046141B" w14:textId="77777777" w:rsidR="007B5F5A" w:rsidRDefault="007B5F5A">
            <w:pPr>
              <w:spacing w:after="0"/>
            </w:pP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B7E3AE2" w14:textId="77777777" w:rsidR="007B5F5A" w:rsidRDefault="007B5F5A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4A5B93C" w14:textId="77777777" w:rsidR="007B5F5A" w:rsidRDefault="007B5F5A">
            <w:pPr>
              <w:spacing w:after="0"/>
            </w:pPr>
          </w:p>
        </w:tc>
      </w:tr>
      <w:tr w:rsidR="007B5F5A" w14:paraId="33392E57" w14:textId="77777777">
        <w:trPr>
          <w:trHeight w:val="360"/>
          <w:jc w:val="center"/>
        </w:trPr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28FCA7A" w14:textId="77777777" w:rsidR="007B5F5A" w:rsidRDefault="00000000">
            <w:pPr>
              <w:spacing w:after="0"/>
            </w:pPr>
            <w:r>
              <w:t>Sonstiges</w:t>
            </w: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1579816" w14:textId="77777777" w:rsidR="007B5F5A" w:rsidRDefault="007B5F5A">
            <w:pPr>
              <w:spacing w:after="0"/>
            </w:pP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872882A" w14:textId="77777777" w:rsidR="007B5F5A" w:rsidRDefault="007B5F5A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DE9CFB" w14:textId="77777777" w:rsidR="007B5F5A" w:rsidRDefault="007B5F5A">
            <w:pPr>
              <w:spacing w:after="0"/>
            </w:pPr>
          </w:p>
        </w:tc>
      </w:tr>
      <w:tr w:rsidR="007B5F5A" w14:paraId="54A0EF2B" w14:textId="77777777">
        <w:trPr>
          <w:trHeight w:val="360"/>
          <w:jc w:val="center"/>
        </w:trPr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DC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3B37B79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Summe</w:t>
            </w: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DC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94AFD2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__________ €</w:t>
            </w:r>
          </w:p>
        </w:tc>
        <w:tc>
          <w:tcPr>
            <w:tcW w:w="209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DC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29BD1D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__________ €</w:t>
            </w:r>
          </w:p>
        </w:tc>
        <w:tc>
          <w:tcPr>
            <w:tcW w:w="226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DC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248F9B8" w14:textId="77777777" w:rsidR="007B5F5A" w:rsidRDefault="007B5F5A">
            <w:pPr>
              <w:spacing w:after="0"/>
            </w:pPr>
          </w:p>
        </w:tc>
      </w:tr>
    </w:tbl>
    <w:p w14:paraId="3D0430F8" w14:textId="77777777" w:rsidR="007B5F5A" w:rsidRDefault="00000000">
      <w:pPr>
        <w:pStyle w:val="berschrift2"/>
        <w:spacing w:before="120" w:after="60"/>
      </w:pPr>
      <w:r>
        <w:t>2. Monatsbilanz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721"/>
        <w:gridCol w:w="3628"/>
      </w:tblGrid>
      <w:tr w:rsidR="007B5F5A" w14:paraId="17E2732E" w14:textId="77777777">
        <w:trPr>
          <w:trHeight w:val="420"/>
          <w:jc w:val="center"/>
        </w:trPr>
        <w:tc>
          <w:tcPr>
            <w:tcW w:w="3402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EDF4FB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4D76698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Einnahmen gesamt</w:t>
            </w:r>
          </w:p>
        </w:tc>
        <w:tc>
          <w:tcPr>
            <w:tcW w:w="272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687C084" w14:textId="77777777" w:rsidR="007B5F5A" w:rsidRDefault="00000000">
            <w:pPr>
              <w:spacing w:after="0"/>
            </w:pPr>
            <w:r>
              <w:t>__________ €</w:t>
            </w:r>
          </w:p>
        </w:tc>
        <w:tc>
          <w:tcPr>
            <w:tcW w:w="362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0F165FE" w14:textId="77777777" w:rsidR="007B5F5A" w:rsidRDefault="007B5F5A">
            <w:pPr>
              <w:spacing w:after="0"/>
            </w:pPr>
          </w:p>
        </w:tc>
      </w:tr>
      <w:tr w:rsidR="007B5F5A" w14:paraId="29FD34B3" w14:textId="77777777">
        <w:trPr>
          <w:trHeight w:val="420"/>
          <w:jc w:val="center"/>
        </w:trPr>
        <w:tc>
          <w:tcPr>
            <w:tcW w:w="3402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EDF4FB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695E23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Ausgaben gesamt</w:t>
            </w:r>
          </w:p>
        </w:tc>
        <w:tc>
          <w:tcPr>
            <w:tcW w:w="272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64D47EC" w14:textId="77777777" w:rsidR="007B5F5A" w:rsidRDefault="00000000">
            <w:pPr>
              <w:spacing w:after="0"/>
            </w:pPr>
            <w:r>
              <w:t>__________ €</w:t>
            </w:r>
          </w:p>
        </w:tc>
        <w:tc>
          <w:tcPr>
            <w:tcW w:w="362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CCEF18" w14:textId="77777777" w:rsidR="007B5F5A" w:rsidRDefault="007B5F5A">
            <w:pPr>
              <w:spacing w:after="0"/>
            </w:pPr>
          </w:p>
        </w:tc>
      </w:tr>
      <w:tr w:rsidR="007B5F5A" w14:paraId="5D19576B" w14:textId="77777777">
        <w:trPr>
          <w:trHeight w:val="420"/>
          <w:jc w:val="center"/>
        </w:trPr>
        <w:tc>
          <w:tcPr>
            <w:tcW w:w="3402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EDF4FB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1DB8DB7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Übrig / Fehlbetrag</w:t>
            </w:r>
          </w:p>
        </w:tc>
        <w:tc>
          <w:tcPr>
            <w:tcW w:w="272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ED8ABC1" w14:textId="77777777" w:rsidR="007B5F5A" w:rsidRDefault="00000000">
            <w:pPr>
              <w:spacing w:after="0"/>
            </w:pPr>
            <w:r>
              <w:t>__________ €</w:t>
            </w:r>
          </w:p>
        </w:tc>
        <w:tc>
          <w:tcPr>
            <w:tcW w:w="362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41D1C6" w14:textId="77777777" w:rsidR="007B5F5A" w:rsidRDefault="007B5F5A">
            <w:pPr>
              <w:spacing w:after="0"/>
            </w:pPr>
          </w:p>
        </w:tc>
      </w:tr>
      <w:tr w:rsidR="007B5F5A" w14:paraId="1F1532EC" w14:textId="77777777">
        <w:trPr>
          <w:trHeight w:val="420"/>
          <w:jc w:val="center"/>
        </w:trPr>
        <w:tc>
          <w:tcPr>
            <w:tcW w:w="3402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EDF4FB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03B9072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Monat geprüft</w:t>
            </w:r>
          </w:p>
        </w:tc>
        <w:tc>
          <w:tcPr>
            <w:tcW w:w="272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8212074" w14:textId="77777777" w:rsidR="007B5F5A" w:rsidRDefault="00000000">
            <w:pPr>
              <w:spacing w:after="0"/>
            </w:pPr>
            <w:r>
              <w:t>☐ Ja   ☐ Nein</w:t>
            </w:r>
          </w:p>
        </w:tc>
        <w:tc>
          <w:tcPr>
            <w:tcW w:w="362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E70771" w14:textId="77777777" w:rsidR="007B5F5A" w:rsidRDefault="00000000">
            <w:pPr>
              <w:spacing w:after="0"/>
            </w:pPr>
            <w:r>
              <w:t>Notiz: ____________________________</w:t>
            </w:r>
          </w:p>
        </w:tc>
      </w:tr>
    </w:tbl>
    <w:p w14:paraId="0B4F5C68" w14:textId="77777777" w:rsidR="007B5F5A" w:rsidRDefault="00000000">
      <w:r>
        <w:br w:type="page"/>
      </w:r>
    </w:p>
    <w:p w14:paraId="7E98BEFF" w14:textId="77777777" w:rsidR="007B5F5A" w:rsidRDefault="00000000">
      <w:pPr>
        <w:pStyle w:val="berschrift1"/>
        <w:spacing w:after="40"/>
        <w:jc w:val="center"/>
      </w:pPr>
      <w:r>
        <w:lastRenderedPageBreak/>
        <w:t>Ausgabenliste</w:t>
      </w:r>
    </w:p>
    <w:p w14:paraId="44E425D6" w14:textId="77777777" w:rsidR="007B5F5A" w:rsidRDefault="00000000">
      <w:pPr>
        <w:spacing w:after="160"/>
        <w:jc w:val="center"/>
      </w:pPr>
      <w:r>
        <w:rPr>
          <w:color w:val="5A6978"/>
          <w:sz w:val="20"/>
        </w:rPr>
        <w:t>Optional: einzelne Einkäufe und Zahlungen notieren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3288"/>
        <w:gridCol w:w="2438"/>
        <w:gridCol w:w="1644"/>
        <w:gridCol w:w="1701"/>
      </w:tblGrid>
      <w:tr w:rsidR="007B5F5A" w14:paraId="33F4DA4E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DC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F8C5D7A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Datum</w:t>
            </w: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DC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6EB1040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Beschreibung</w:t>
            </w: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DC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2DB35B3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Kategorie</w:t>
            </w: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DC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A7F4AF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Zahlungsart</w:t>
            </w: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DC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62C38D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Betrag</w:t>
            </w:r>
          </w:p>
        </w:tc>
      </w:tr>
      <w:tr w:rsidR="007B5F5A" w14:paraId="6EA5FCAB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367B342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54CB69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0C4C37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ED4C85A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416ED9A" w14:textId="77777777" w:rsidR="007B5F5A" w:rsidRDefault="007B5F5A">
            <w:pPr>
              <w:spacing w:after="0"/>
            </w:pPr>
          </w:p>
        </w:tc>
      </w:tr>
      <w:tr w:rsidR="007B5F5A" w14:paraId="33FB9456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0DB1026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F076E87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27FA18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7B26EBE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34F4AF6" w14:textId="77777777" w:rsidR="007B5F5A" w:rsidRDefault="007B5F5A">
            <w:pPr>
              <w:spacing w:after="0"/>
            </w:pPr>
          </w:p>
        </w:tc>
      </w:tr>
      <w:tr w:rsidR="007B5F5A" w14:paraId="40244462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768055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E261598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6174474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AA06FB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6DABA26" w14:textId="77777777" w:rsidR="007B5F5A" w:rsidRDefault="007B5F5A">
            <w:pPr>
              <w:spacing w:after="0"/>
            </w:pPr>
          </w:p>
        </w:tc>
      </w:tr>
      <w:tr w:rsidR="007B5F5A" w14:paraId="3B110D37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A6031C0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617DE5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227B0A8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B0D72C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63BB164" w14:textId="77777777" w:rsidR="007B5F5A" w:rsidRDefault="007B5F5A">
            <w:pPr>
              <w:spacing w:after="0"/>
            </w:pPr>
          </w:p>
        </w:tc>
      </w:tr>
      <w:tr w:rsidR="007B5F5A" w14:paraId="07A97A31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834C030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ABDB6AC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15B808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B41D2B0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73C843B" w14:textId="77777777" w:rsidR="007B5F5A" w:rsidRDefault="007B5F5A">
            <w:pPr>
              <w:spacing w:after="0"/>
            </w:pPr>
          </w:p>
        </w:tc>
      </w:tr>
      <w:tr w:rsidR="007B5F5A" w14:paraId="736F7344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C16A78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61E27B5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DE60161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CFA9AD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AD179C" w14:textId="77777777" w:rsidR="007B5F5A" w:rsidRDefault="007B5F5A">
            <w:pPr>
              <w:spacing w:after="0"/>
            </w:pPr>
          </w:p>
        </w:tc>
      </w:tr>
      <w:tr w:rsidR="007B5F5A" w14:paraId="7AD7E2D1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5A5EF5E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9DC9FC6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FEA325E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69B05E9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43E733E" w14:textId="77777777" w:rsidR="007B5F5A" w:rsidRDefault="007B5F5A">
            <w:pPr>
              <w:spacing w:after="0"/>
            </w:pPr>
          </w:p>
        </w:tc>
      </w:tr>
      <w:tr w:rsidR="007B5F5A" w14:paraId="31AA7B05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7256F33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227DA5D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F0C54D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CDF890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0C571C6" w14:textId="77777777" w:rsidR="007B5F5A" w:rsidRDefault="007B5F5A">
            <w:pPr>
              <w:spacing w:after="0"/>
            </w:pPr>
          </w:p>
        </w:tc>
      </w:tr>
      <w:tr w:rsidR="007B5F5A" w14:paraId="2B79C7D7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43E2A3C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FE726B7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C4ED5C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AD2A2B5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B8F41D" w14:textId="77777777" w:rsidR="007B5F5A" w:rsidRDefault="007B5F5A">
            <w:pPr>
              <w:spacing w:after="0"/>
            </w:pPr>
          </w:p>
        </w:tc>
      </w:tr>
      <w:tr w:rsidR="007B5F5A" w14:paraId="0659A9DD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9F44BA2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067F76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054A437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A2C9D5C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9DA1EC" w14:textId="77777777" w:rsidR="007B5F5A" w:rsidRDefault="007B5F5A">
            <w:pPr>
              <w:spacing w:after="0"/>
            </w:pPr>
          </w:p>
        </w:tc>
      </w:tr>
      <w:tr w:rsidR="007B5F5A" w14:paraId="6114C483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8D62F92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EBB4EE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88CD79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3F91F1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CEB579" w14:textId="77777777" w:rsidR="007B5F5A" w:rsidRDefault="007B5F5A">
            <w:pPr>
              <w:spacing w:after="0"/>
            </w:pPr>
          </w:p>
        </w:tc>
      </w:tr>
      <w:tr w:rsidR="007B5F5A" w14:paraId="2B9A47D2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4C3C275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507FFC9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EEC9078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46F2C41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8017961" w14:textId="77777777" w:rsidR="007B5F5A" w:rsidRDefault="007B5F5A">
            <w:pPr>
              <w:spacing w:after="0"/>
            </w:pPr>
          </w:p>
        </w:tc>
      </w:tr>
      <w:tr w:rsidR="007B5F5A" w14:paraId="334317B0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8C20500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646B64E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1CC97FF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0EFB3F5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6D778D4" w14:textId="77777777" w:rsidR="007B5F5A" w:rsidRDefault="007B5F5A">
            <w:pPr>
              <w:spacing w:after="0"/>
            </w:pPr>
          </w:p>
        </w:tc>
      </w:tr>
      <w:tr w:rsidR="007B5F5A" w14:paraId="4C06F340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FF07708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7133B4F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7D71186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0C83AFE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8BD8BE" w14:textId="77777777" w:rsidR="007B5F5A" w:rsidRDefault="007B5F5A">
            <w:pPr>
              <w:spacing w:after="0"/>
            </w:pPr>
          </w:p>
        </w:tc>
      </w:tr>
      <w:tr w:rsidR="007B5F5A" w14:paraId="539E80F8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AEAC67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18B033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F2C8AFC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ADCEC6A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8669CEA" w14:textId="77777777" w:rsidR="007B5F5A" w:rsidRDefault="007B5F5A">
            <w:pPr>
              <w:spacing w:after="0"/>
            </w:pPr>
          </w:p>
        </w:tc>
      </w:tr>
      <w:tr w:rsidR="007B5F5A" w14:paraId="5662E2C5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2C67A45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34D6A2F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EF3AA3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A9341D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411F84" w14:textId="77777777" w:rsidR="007B5F5A" w:rsidRDefault="007B5F5A">
            <w:pPr>
              <w:spacing w:after="0"/>
            </w:pPr>
          </w:p>
        </w:tc>
      </w:tr>
      <w:tr w:rsidR="007B5F5A" w14:paraId="1BA70BE7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AA274E9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56BE437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1ED618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5080E77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11FCA76" w14:textId="77777777" w:rsidR="007B5F5A" w:rsidRDefault="007B5F5A">
            <w:pPr>
              <w:spacing w:after="0"/>
            </w:pPr>
          </w:p>
        </w:tc>
      </w:tr>
      <w:tr w:rsidR="007B5F5A" w14:paraId="26CA482A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2805A22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10EB38D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0B02F5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7D6FEE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03BF246" w14:textId="77777777" w:rsidR="007B5F5A" w:rsidRDefault="007B5F5A">
            <w:pPr>
              <w:spacing w:after="0"/>
            </w:pPr>
          </w:p>
        </w:tc>
      </w:tr>
      <w:tr w:rsidR="007B5F5A" w14:paraId="6AE98631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3F39D7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99ACAFE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26A3C9A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0A3C0FA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52F1947" w14:textId="77777777" w:rsidR="007B5F5A" w:rsidRDefault="007B5F5A">
            <w:pPr>
              <w:spacing w:after="0"/>
            </w:pPr>
          </w:p>
        </w:tc>
      </w:tr>
      <w:tr w:rsidR="007B5F5A" w14:paraId="5A7B606D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BCDF7FE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7AF9E38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755A71B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BF88BB3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F7FAFC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144A83" w14:textId="77777777" w:rsidR="007B5F5A" w:rsidRDefault="007B5F5A">
            <w:pPr>
              <w:spacing w:after="0"/>
            </w:pPr>
          </w:p>
        </w:tc>
      </w:tr>
      <w:tr w:rsidR="007B5F5A" w14:paraId="2B2C8E2B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A2F1176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ABDA9DF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2A86DC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F847E43" w14:textId="77777777" w:rsidR="007B5F5A" w:rsidRDefault="007B5F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8ECB018" w14:textId="77777777" w:rsidR="007B5F5A" w:rsidRDefault="007B5F5A">
            <w:pPr>
              <w:spacing w:after="0"/>
            </w:pPr>
          </w:p>
        </w:tc>
      </w:tr>
      <w:tr w:rsidR="007B5F5A" w14:paraId="351AF503" w14:textId="77777777">
        <w:trPr>
          <w:trHeight w:val="350"/>
          <w:jc w:val="center"/>
        </w:trPr>
        <w:tc>
          <w:tcPr>
            <w:tcW w:w="130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DC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756CE6D" w14:textId="77777777" w:rsidR="007B5F5A" w:rsidRDefault="007B5F5A">
            <w:pPr>
              <w:spacing w:after="0"/>
            </w:pPr>
          </w:p>
        </w:tc>
        <w:tc>
          <w:tcPr>
            <w:tcW w:w="328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DC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3A1E64" w14:textId="77777777" w:rsidR="007B5F5A" w:rsidRDefault="007B5F5A">
            <w:pPr>
              <w:spacing w:after="0"/>
            </w:pPr>
          </w:p>
        </w:tc>
        <w:tc>
          <w:tcPr>
            <w:tcW w:w="2438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DC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8ACA04B" w14:textId="77777777" w:rsidR="007B5F5A" w:rsidRDefault="007B5F5A">
            <w:pPr>
              <w:spacing w:after="0"/>
            </w:pPr>
          </w:p>
        </w:tc>
        <w:tc>
          <w:tcPr>
            <w:tcW w:w="1644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DC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18E3F67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Summe</w:t>
            </w:r>
          </w:p>
        </w:tc>
        <w:tc>
          <w:tcPr>
            <w:tcW w:w="1701" w:type="dxa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shd w:val="clear" w:color="auto" w:fill="DCEA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9232A4F" w14:textId="77777777" w:rsidR="007B5F5A" w:rsidRDefault="00000000">
            <w:pPr>
              <w:spacing w:after="0"/>
            </w:pPr>
            <w:r>
              <w:rPr>
                <w:b/>
                <w:color w:val="1F3347"/>
              </w:rPr>
              <w:t>__________ €</w:t>
            </w:r>
          </w:p>
        </w:tc>
      </w:tr>
    </w:tbl>
    <w:p w14:paraId="66364589" w14:textId="77777777" w:rsidR="00F72E94" w:rsidRDefault="00F72E94"/>
    <w:sectPr w:rsidR="00F72E94" w:rsidSect="00102BC7">
      <w:footerReference w:type="default" r:id="rId8"/>
      <w:pgSz w:w="12240" w:h="15840"/>
      <w:pgMar w:top="426" w:right="879" w:bottom="426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4CE2" w14:textId="77777777" w:rsidR="00F72E94" w:rsidRDefault="00F72E94">
      <w:pPr>
        <w:spacing w:after="0" w:line="240" w:lineRule="auto"/>
      </w:pPr>
      <w:r>
        <w:separator/>
      </w:r>
    </w:p>
  </w:endnote>
  <w:endnote w:type="continuationSeparator" w:id="0">
    <w:p w14:paraId="2FE53772" w14:textId="77777777" w:rsidR="00F72E94" w:rsidRDefault="00F7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3AC5" w14:textId="77777777" w:rsidR="007B5F5A" w:rsidRDefault="00000000">
    <w:pPr>
      <w:pStyle w:val="Fuzeile"/>
      <w:jc w:val="center"/>
    </w:pPr>
    <w:r>
      <w:rPr>
        <w:color w:val="78828C"/>
        <w:sz w:val="16"/>
      </w:rPr>
      <w:t>Monatliche Ausgaben Tabelle – einfache Word-Vorlage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4665" w14:textId="77777777" w:rsidR="00F72E94" w:rsidRDefault="00F72E94">
      <w:pPr>
        <w:spacing w:after="0" w:line="240" w:lineRule="auto"/>
      </w:pPr>
      <w:r>
        <w:separator/>
      </w:r>
    </w:p>
  </w:footnote>
  <w:footnote w:type="continuationSeparator" w:id="0">
    <w:p w14:paraId="02831EAB" w14:textId="77777777" w:rsidR="00F72E94" w:rsidRDefault="00F72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1962554">
    <w:abstractNumId w:val="8"/>
  </w:num>
  <w:num w:numId="2" w16cid:durableId="531380078">
    <w:abstractNumId w:val="6"/>
  </w:num>
  <w:num w:numId="3" w16cid:durableId="464665729">
    <w:abstractNumId w:val="5"/>
  </w:num>
  <w:num w:numId="4" w16cid:durableId="876312601">
    <w:abstractNumId w:val="4"/>
  </w:num>
  <w:num w:numId="5" w16cid:durableId="742332496">
    <w:abstractNumId w:val="7"/>
  </w:num>
  <w:num w:numId="6" w16cid:durableId="1937515591">
    <w:abstractNumId w:val="3"/>
  </w:num>
  <w:num w:numId="7" w16cid:durableId="1013535555">
    <w:abstractNumId w:val="2"/>
  </w:num>
  <w:num w:numId="8" w16cid:durableId="1850605996">
    <w:abstractNumId w:val="1"/>
  </w:num>
  <w:num w:numId="9" w16cid:durableId="175374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2BC7"/>
    <w:rsid w:val="0015074B"/>
    <w:rsid w:val="0029639D"/>
    <w:rsid w:val="00326F90"/>
    <w:rsid w:val="00552919"/>
    <w:rsid w:val="007B5F5A"/>
    <w:rsid w:val="00AA1D8D"/>
    <w:rsid w:val="00B47730"/>
    <w:rsid w:val="00CB0664"/>
    <w:rsid w:val="00F72E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3B0E7"/>
  <w14:defaultImageDpi w14:val="300"/>
  <w15:docId w15:val="{24B0535D-C652-48B6-AD0A-A091A3BF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ptos" w:eastAsia="Aptos" w:hAnsi="Aptos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3347"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3347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Sergio Jiménez Canales</cp:lastModifiedBy>
  <cp:revision>2</cp:revision>
  <dcterms:created xsi:type="dcterms:W3CDTF">2013-12-23T23:15:00Z</dcterms:created>
  <dcterms:modified xsi:type="dcterms:W3CDTF">2026-05-08T14:12:00Z</dcterms:modified>
  <cp:category/>
</cp:coreProperties>
</file>