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25"/>
        <w:gridCol w:w="5670"/>
      </w:tblGrid>
      <w:tr w:rsidR="00585202" w14:paraId="45FB181D" w14:textId="77777777">
        <w:trPr>
          <w:jc w:val="center"/>
        </w:trPr>
        <w:tc>
          <w:tcPr>
            <w:tcW w:w="952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622C40" w14:textId="77777777" w:rsidR="00585202" w:rsidRDefault="00320246">
            <w:pPr>
              <w:spacing w:after="0"/>
            </w:pPr>
            <w:r>
              <w:rPr>
                <w:b/>
                <w:color w:val="0F172A"/>
                <w:sz w:val="36"/>
              </w:rPr>
              <w:t>Monatliche Ausgaben Tabelle</w:t>
            </w:r>
          </w:p>
        </w:tc>
        <w:tc>
          <w:tcPr>
            <w:tcW w:w="567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486FF1" w14:textId="77777777" w:rsidR="00585202" w:rsidRDefault="00320246">
            <w:pPr>
              <w:spacing w:after="0"/>
              <w:jc w:val="right"/>
            </w:pPr>
            <w:r>
              <w:rPr>
                <w:color w:val="334155"/>
                <w:sz w:val="20"/>
              </w:rPr>
              <w:t>Monat / Jahr: ____________________</w:t>
            </w:r>
          </w:p>
        </w:tc>
      </w:tr>
    </w:tbl>
    <w:p w14:paraId="4CD8E6C7" w14:textId="77777777" w:rsidR="00585202" w:rsidRDefault="00320246">
      <w:pPr>
        <w:widowControl w:val="0"/>
        <w:spacing w:after="60"/>
      </w:pPr>
      <w:r>
        <w:rPr>
          <w:color w:val="475569"/>
        </w:rPr>
        <w:t>Eine einfache Vorlage zur monatlichen Budgetplanung. Beträge eintragen, Summen am Monatsende addieren und den Restbetrag prüfen.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64"/>
        <w:gridCol w:w="3164"/>
        <w:gridCol w:w="3164"/>
        <w:gridCol w:w="3164"/>
        <w:gridCol w:w="3164"/>
      </w:tblGrid>
      <w:tr w:rsidR="00585202" w14:paraId="1B6BE436" w14:textId="77777777">
        <w:trPr>
          <w:trHeight w:val="408"/>
          <w:jc w:val="center"/>
        </w:trPr>
        <w:tc>
          <w:tcPr>
            <w:tcW w:w="3061" w:type="dxa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33415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1A3CC1" w14:textId="77777777" w:rsidR="00585202" w:rsidRDefault="00320246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Einnahmen</w:t>
            </w:r>
          </w:p>
        </w:tc>
        <w:tc>
          <w:tcPr>
            <w:tcW w:w="3061" w:type="dxa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33415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99977F" w14:textId="77777777" w:rsidR="00585202" w:rsidRDefault="00320246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Geplante Ausgaben</w:t>
            </w:r>
          </w:p>
        </w:tc>
        <w:tc>
          <w:tcPr>
            <w:tcW w:w="3061" w:type="dxa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33415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55C5BE" w14:textId="77777777" w:rsidR="00585202" w:rsidRDefault="00320246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Tatsächliche Ausgaben</w:t>
            </w:r>
          </w:p>
        </w:tc>
        <w:tc>
          <w:tcPr>
            <w:tcW w:w="3061" w:type="dxa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33415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8FE55C" w14:textId="77777777" w:rsidR="00585202" w:rsidRDefault="00320246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Restbetrag</w:t>
            </w:r>
          </w:p>
        </w:tc>
        <w:tc>
          <w:tcPr>
            <w:tcW w:w="3061" w:type="dxa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33415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5EE45E" w14:textId="77777777" w:rsidR="00585202" w:rsidRDefault="00320246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Sparziel</w:t>
            </w:r>
          </w:p>
        </w:tc>
      </w:tr>
      <w:tr w:rsidR="00585202" w14:paraId="13E28CC2" w14:textId="77777777">
        <w:trPr>
          <w:trHeight w:val="408"/>
          <w:jc w:val="center"/>
        </w:trPr>
        <w:tc>
          <w:tcPr>
            <w:tcW w:w="3164" w:type="dxa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1E9AFA" w14:textId="15B87192" w:rsidR="00585202" w:rsidRDefault="00A9142A">
            <w:pPr>
              <w:spacing w:after="0"/>
              <w:jc w:val="center"/>
            </w:pPr>
            <w:r>
              <w:rPr>
                <w:color w:val="0F172A"/>
                <w:sz w:val="20"/>
              </w:rPr>
              <w:t xml:space="preserve">                        </w:t>
            </w:r>
            <w:r w:rsidR="00320246">
              <w:rPr>
                <w:color w:val="0F172A"/>
                <w:sz w:val="20"/>
              </w:rPr>
              <w:t>€</w:t>
            </w:r>
          </w:p>
        </w:tc>
        <w:tc>
          <w:tcPr>
            <w:tcW w:w="3164" w:type="dxa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C1481" w14:textId="3A10651D" w:rsidR="00585202" w:rsidRDefault="00A9142A">
            <w:pPr>
              <w:spacing w:after="0"/>
              <w:jc w:val="center"/>
            </w:pPr>
            <w:r>
              <w:rPr>
                <w:color w:val="0F172A"/>
                <w:sz w:val="20"/>
              </w:rPr>
              <w:t xml:space="preserve">                        €</w:t>
            </w:r>
          </w:p>
        </w:tc>
        <w:tc>
          <w:tcPr>
            <w:tcW w:w="3164" w:type="dxa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1B6EBC" w14:textId="0B6A3DB6" w:rsidR="00585202" w:rsidRDefault="00A9142A">
            <w:pPr>
              <w:spacing w:after="0"/>
              <w:jc w:val="center"/>
            </w:pPr>
            <w:r>
              <w:rPr>
                <w:color w:val="0F172A"/>
                <w:sz w:val="20"/>
              </w:rPr>
              <w:t xml:space="preserve">                        €</w:t>
            </w:r>
          </w:p>
        </w:tc>
        <w:tc>
          <w:tcPr>
            <w:tcW w:w="3164" w:type="dxa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73DBEB" w14:textId="52E9322C" w:rsidR="00585202" w:rsidRDefault="00A9142A">
            <w:pPr>
              <w:spacing w:after="0"/>
              <w:jc w:val="center"/>
            </w:pPr>
            <w:r>
              <w:rPr>
                <w:color w:val="0F172A"/>
                <w:sz w:val="20"/>
              </w:rPr>
              <w:t xml:space="preserve">                        €</w:t>
            </w:r>
          </w:p>
        </w:tc>
        <w:tc>
          <w:tcPr>
            <w:tcW w:w="3164" w:type="dxa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C893FF" w14:textId="63EDEBDE" w:rsidR="00585202" w:rsidRDefault="00A9142A">
            <w:pPr>
              <w:spacing w:after="0"/>
              <w:jc w:val="center"/>
            </w:pPr>
            <w:r>
              <w:rPr>
                <w:color w:val="0F172A"/>
                <w:sz w:val="20"/>
              </w:rPr>
              <w:t xml:space="preserve">                        €</w:t>
            </w:r>
          </w:p>
        </w:tc>
      </w:tr>
    </w:tbl>
    <w:p w14:paraId="753EB056" w14:textId="77777777" w:rsidR="00585202" w:rsidRDefault="00585202">
      <w:pPr>
        <w:widowControl w:val="0"/>
        <w:spacing w:after="0" w:line="240" w:lineRule="auto"/>
      </w:pPr>
    </w:p>
    <w:p w14:paraId="00FFC67C" w14:textId="77777777" w:rsidR="00585202" w:rsidRDefault="00320246">
      <w:pPr>
        <w:widowControl w:val="0"/>
        <w:spacing w:after="40"/>
      </w:pPr>
      <w:r>
        <w:rPr>
          <w:b/>
          <w:color w:val="0F172A"/>
          <w:sz w:val="21"/>
        </w:rPr>
        <w:t>Ausgaben nach Kategorien</w:t>
      </w:r>
    </w:p>
    <w:tbl>
      <w:tblPr>
        <w:tblW w:w="16087" w:type="dxa"/>
        <w:jc w:val="center"/>
        <w:tblLayout w:type="fixed"/>
        <w:tblLook w:val="04A0" w:firstRow="1" w:lastRow="0" w:firstColumn="1" w:lastColumn="0" w:noHBand="0" w:noVBand="1"/>
      </w:tblPr>
      <w:tblGrid>
        <w:gridCol w:w="4025"/>
        <w:gridCol w:w="3164"/>
        <w:gridCol w:w="3164"/>
        <w:gridCol w:w="3164"/>
        <w:gridCol w:w="2570"/>
      </w:tblGrid>
      <w:tr w:rsidR="00585202" w14:paraId="20CD8276" w14:textId="77777777" w:rsidTr="00A9142A">
        <w:trPr>
          <w:trHeight w:val="261"/>
          <w:jc w:val="center"/>
        </w:trPr>
        <w:tc>
          <w:tcPr>
            <w:tcW w:w="4025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47556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6E449B" w14:textId="77777777" w:rsidR="00585202" w:rsidRDefault="00320246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Kategorie</w:t>
            </w: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47556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4AEC09" w14:textId="77777777" w:rsidR="00585202" w:rsidRDefault="00320246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Geplant (€)</w:t>
            </w: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47556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4E1911" w14:textId="77777777" w:rsidR="00585202" w:rsidRDefault="00320246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Tatsächlich (€)</w:t>
            </w: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47556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48E7F" w14:textId="77777777" w:rsidR="00585202" w:rsidRDefault="00320246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Differenz (€)</w:t>
            </w:r>
          </w:p>
        </w:tc>
        <w:tc>
          <w:tcPr>
            <w:tcW w:w="2570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47556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7B7893" w14:textId="77777777" w:rsidR="00585202" w:rsidRDefault="00320246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Notizen</w:t>
            </w:r>
          </w:p>
        </w:tc>
      </w:tr>
      <w:tr w:rsidR="00585202" w14:paraId="48DDDC0F" w14:textId="77777777" w:rsidTr="00A9142A">
        <w:trPr>
          <w:trHeight w:val="261"/>
          <w:jc w:val="center"/>
        </w:trPr>
        <w:tc>
          <w:tcPr>
            <w:tcW w:w="4025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12A14B" w14:textId="77777777" w:rsidR="00585202" w:rsidRDefault="00320246">
            <w:pPr>
              <w:spacing w:after="0"/>
            </w:pPr>
            <w:r>
              <w:rPr>
                <w:color w:val="0F172A"/>
                <w:sz w:val="16"/>
              </w:rPr>
              <w:t>Miete / Wohnen</w:t>
            </w: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C2651A" w14:textId="7589D02A" w:rsidR="00585202" w:rsidRDefault="00585202">
            <w:pPr>
              <w:spacing w:after="0"/>
              <w:jc w:val="center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AD92C0" w14:textId="46F9BB0E" w:rsidR="00585202" w:rsidRDefault="00585202">
            <w:pPr>
              <w:spacing w:after="0"/>
              <w:jc w:val="center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E3B6C6" w14:textId="397E8D26" w:rsidR="00585202" w:rsidRDefault="00585202">
            <w:pPr>
              <w:spacing w:after="0"/>
              <w:jc w:val="center"/>
            </w:pPr>
          </w:p>
        </w:tc>
        <w:tc>
          <w:tcPr>
            <w:tcW w:w="2570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E7C0D8" w14:textId="77777777" w:rsidR="00585202" w:rsidRDefault="00585202">
            <w:pPr>
              <w:spacing w:after="0"/>
            </w:pPr>
          </w:p>
        </w:tc>
      </w:tr>
      <w:tr w:rsidR="00585202" w14:paraId="152D7A2B" w14:textId="77777777" w:rsidTr="00A9142A">
        <w:trPr>
          <w:trHeight w:val="261"/>
          <w:jc w:val="center"/>
        </w:trPr>
        <w:tc>
          <w:tcPr>
            <w:tcW w:w="4025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501122" w14:textId="77777777" w:rsidR="00585202" w:rsidRDefault="00320246">
            <w:pPr>
              <w:spacing w:after="0"/>
            </w:pPr>
            <w:r>
              <w:rPr>
                <w:color w:val="0F172A"/>
                <w:sz w:val="16"/>
              </w:rPr>
              <w:t>Strom / Gas / Wasser</w:t>
            </w: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ADE51F" w14:textId="1F136D0C" w:rsidR="00585202" w:rsidRDefault="00585202">
            <w:pPr>
              <w:spacing w:after="0"/>
              <w:jc w:val="center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3BB0B4" w14:textId="0485E0F3" w:rsidR="00585202" w:rsidRDefault="00585202">
            <w:pPr>
              <w:spacing w:after="0"/>
              <w:jc w:val="center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F6BD16" w14:textId="4303D16B" w:rsidR="00585202" w:rsidRDefault="00585202">
            <w:pPr>
              <w:spacing w:after="0"/>
              <w:jc w:val="center"/>
            </w:pPr>
          </w:p>
        </w:tc>
        <w:tc>
          <w:tcPr>
            <w:tcW w:w="2570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C0CAB7" w14:textId="77777777" w:rsidR="00585202" w:rsidRDefault="00585202">
            <w:pPr>
              <w:spacing w:after="0"/>
            </w:pPr>
          </w:p>
        </w:tc>
      </w:tr>
      <w:tr w:rsidR="00585202" w14:paraId="7A293167" w14:textId="77777777" w:rsidTr="00A9142A">
        <w:trPr>
          <w:trHeight w:val="261"/>
          <w:jc w:val="center"/>
        </w:trPr>
        <w:tc>
          <w:tcPr>
            <w:tcW w:w="4025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B47321" w14:textId="77777777" w:rsidR="00585202" w:rsidRDefault="00320246">
            <w:pPr>
              <w:spacing w:after="0"/>
            </w:pPr>
            <w:r>
              <w:rPr>
                <w:color w:val="0F172A"/>
                <w:sz w:val="16"/>
              </w:rPr>
              <w:t>Lebensmittel</w:t>
            </w: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B1729D" w14:textId="7E669B26" w:rsidR="00585202" w:rsidRDefault="00585202">
            <w:pPr>
              <w:spacing w:after="0"/>
              <w:jc w:val="center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86984D" w14:textId="28A288CB" w:rsidR="00585202" w:rsidRDefault="00585202">
            <w:pPr>
              <w:spacing w:after="0"/>
              <w:jc w:val="center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8D7C58" w14:textId="474B23A0" w:rsidR="00585202" w:rsidRDefault="00585202">
            <w:pPr>
              <w:spacing w:after="0"/>
              <w:jc w:val="center"/>
            </w:pPr>
          </w:p>
        </w:tc>
        <w:tc>
          <w:tcPr>
            <w:tcW w:w="2570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E8198F" w14:textId="77777777" w:rsidR="00585202" w:rsidRDefault="00585202">
            <w:pPr>
              <w:spacing w:after="0"/>
            </w:pPr>
          </w:p>
        </w:tc>
      </w:tr>
      <w:tr w:rsidR="00585202" w14:paraId="08E575EA" w14:textId="77777777" w:rsidTr="00A9142A">
        <w:trPr>
          <w:trHeight w:val="261"/>
          <w:jc w:val="center"/>
        </w:trPr>
        <w:tc>
          <w:tcPr>
            <w:tcW w:w="4025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592DF0" w14:textId="77777777" w:rsidR="00585202" w:rsidRDefault="00320246">
            <w:pPr>
              <w:spacing w:after="0"/>
            </w:pPr>
            <w:r>
              <w:rPr>
                <w:color w:val="0F172A"/>
                <w:sz w:val="16"/>
              </w:rPr>
              <w:t>Transport</w:t>
            </w: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40ADC" w14:textId="7518BDA5" w:rsidR="00585202" w:rsidRDefault="00585202">
            <w:pPr>
              <w:spacing w:after="0"/>
              <w:jc w:val="center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615605" w14:textId="5BDAD48B" w:rsidR="00585202" w:rsidRDefault="00585202">
            <w:pPr>
              <w:spacing w:after="0"/>
              <w:jc w:val="center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2DA4DA" w14:textId="415B04FA" w:rsidR="00585202" w:rsidRDefault="00585202">
            <w:pPr>
              <w:spacing w:after="0"/>
              <w:jc w:val="center"/>
            </w:pPr>
          </w:p>
        </w:tc>
        <w:tc>
          <w:tcPr>
            <w:tcW w:w="2570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1A3162" w14:textId="77777777" w:rsidR="00585202" w:rsidRDefault="00585202">
            <w:pPr>
              <w:spacing w:after="0"/>
            </w:pPr>
          </w:p>
        </w:tc>
      </w:tr>
      <w:tr w:rsidR="00585202" w14:paraId="0B9ACD10" w14:textId="77777777" w:rsidTr="00A9142A">
        <w:trPr>
          <w:trHeight w:val="261"/>
          <w:jc w:val="center"/>
        </w:trPr>
        <w:tc>
          <w:tcPr>
            <w:tcW w:w="4025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9487B" w14:textId="77777777" w:rsidR="00585202" w:rsidRDefault="00320246" w:rsidP="00A9142A">
            <w:pPr>
              <w:spacing w:after="0"/>
              <w:ind w:firstLine="495"/>
            </w:pPr>
            <w:r>
              <w:rPr>
                <w:color w:val="0F172A"/>
                <w:sz w:val="16"/>
              </w:rPr>
              <w:t>Versicherungen</w:t>
            </w: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8E728C" w14:textId="61E415C4" w:rsidR="00585202" w:rsidRDefault="00585202">
            <w:pPr>
              <w:spacing w:after="0"/>
              <w:jc w:val="center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CD32DD" w14:textId="499485F6" w:rsidR="00585202" w:rsidRDefault="00585202">
            <w:pPr>
              <w:spacing w:after="0"/>
              <w:jc w:val="center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24FF22" w14:textId="51306B63" w:rsidR="00585202" w:rsidRDefault="00585202">
            <w:pPr>
              <w:spacing w:after="0"/>
              <w:jc w:val="center"/>
            </w:pPr>
          </w:p>
        </w:tc>
        <w:tc>
          <w:tcPr>
            <w:tcW w:w="2570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5C93B1" w14:textId="77777777" w:rsidR="00585202" w:rsidRDefault="00585202">
            <w:pPr>
              <w:spacing w:after="0"/>
            </w:pPr>
          </w:p>
        </w:tc>
      </w:tr>
      <w:tr w:rsidR="00585202" w14:paraId="30D906F7" w14:textId="77777777" w:rsidTr="00A9142A">
        <w:trPr>
          <w:trHeight w:val="261"/>
          <w:jc w:val="center"/>
        </w:trPr>
        <w:tc>
          <w:tcPr>
            <w:tcW w:w="4025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B99788" w14:textId="77777777" w:rsidR="00585202" w:rsidRDefault="00320246">
            <w:pPr>
              <w:spacing w:after="0"/>
            </w:pPr>
            <w:r>
              <w:rPr>
                <w:color w:val="0F172A"/>
                <w:sz w:val="16"/>
              </w:rPr>
              <w:t>Internet / Telefon</w:t>
            </w: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F72981" w14:textId="7AAE8155" w:rsidR="00585202" w:rsidRDefault="00585202">
            <w:pPr>
              <w:spacing w:after="0"/>
              <w:jc w:val="center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FFFF52" w14:textId="2C41FDB3" w:rsidR="00585202" w:rsidRDefault="00585202">
            <w:pPr>
              <w:spacing w:after="0"/>
              <w:jc w:val="center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F2D53D" w14:textId="0623F386" w:rsidR="00585202" w:rsidRDefault="00585202">
            <w:pPr>
              <w:spacing w:after="0"/>
              <w:jc w:val="center"/>
            </w:pPr>
          </w:p>
        </w:tc>
        <w:tc>
          <w:tcPr>
            <w:tcW w:w="2570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B66F2" w14:textId="77777777" w:rsidR="00585202" w:rsidRDefault="00585202">
            <w:pPr>
              <w:spacing w:after="0"/>
            </w:pPr>
          </w:p>
        </w:tc>
      </w:tr>
      <w:tr w:rsidR="00585202" w14:paraId="4953FC25" w14:textId="77777777" w:rsidTr="00A9142A">
        <w:trPr>
          <w:trHeight w:val="261"/>
          <w:jc w:val="center"/>
        </w:trPr>
        <w:tc>
          <w:tcPr>
            <w:tcW w:w="4025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ECFC4A" w14:textId="77777777" w:rsidR="00585202" w:rsidRDefault="00320246">
            <w:pPr>
              <w:spacing w:after="0"/>
            </w:pPr>
            <w:r>
              <w:rPr>
                <w:color w:val="0F172A"/>
                <w:sz w:val="16"/>
              </w:rPr>
              <w:t>Freizeit</w:t>
            </w: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974C17" w14:textId="06F7C162" w:rsidR="00585202" w:rsidRDefault="00585202">
            <w:pPr>
              <w:spacing w:after="0"/>
              <w:jc w:val="center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4F0AD0" w14:textId="2CD1C823" w:rsidR="00585202" w:rsidRDefault="00585202">
            <w:pPr>
              <w:spacing w:after="0"/>
              <w:jc w:val="center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5E9C2A" w14:textId="13A49AC2" w:rsidR="00585202" w:rsidRDefault="00585202">
            <w:pPr>
              <w:spacing w:after="0"/>
              <w:jc w:val="center"/>
            </w:pPr>
          </w:p>
        </w:tc>
        <w:tc>
          <w:tcPr>
            <w:tcW w:w="2570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99BF7C" w14:textId="77777777" w:rsidR="00585202" w:rsidRDefault="00585202">
            <w:pPr>
              <w:spacing w:after="0"/>
            </w:pPr>
          </w:p>
        </w:tc>
      </w:tr>
      <w:tr w:rsidR="00585202" w14:paraId="5097916F" w14:textId="77777777" w:rsidTr="00A9142A">
        <w:trPr>
          <w:trHeight w:val="261"/>
          <w:jc w:val="center"/>
        </w:trPr>
        <w:tc>
          <w:tcPr>
            <w:tcW w:w="4025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FCFA46" w14:textId="77777777" w:rsidR="00585202" w:rsidRDefault="00320246">
            <w:pPr>
              <w:spacing w:after="0"/>
            </w:pPr>
            <w:r>
              <w:rPr>
                <w:color w:val="0F172A"/>
                <w:sz w:val="16"/>
              </w:rPr>
              <w:t>Gesundheit</w:t>
            </w: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1A194F" w14:textId="08C4609C" w:rsidR="00585202" w:rsidRDefault="00585202">
            <w:pPr>
              <w:spacing w:after="0"/>
              <w:jc w:val="center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49C94A" w14:textId="647C1F29" w:rsidR="00585202" w:rsidRDefault="00585202">
            <w:pPr>
              <w:spacing w:after="0"/>
              <w:jc w:val="center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BBCA57" w14:textId="69C277D5" w:rsidR="00585202" w:rsidRDefault="00585202">
            <w:pPr>
              <w:spacing w:after="0"/>
              <w:jc w:val="center"/>
            </w:pPr>
          </w:p>
        </w:tc>
        <w:tc>
          <w:tcPr>
            <w:tcW w:w="2570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4E36C3" w14:textId="77777777" w:rsidR="00585202" w:rsidRDefault="00585202">
            <w:pPr>
              <w:spacing w:after="0"/>
            </w:pPr>
          </w:p>
        </w:tc>
      </w:tr>
      <w:tr w:rsidR="00585202" w14:paraId="3FC9A8D4" w14:textId="77777777" w:rsidTr="00A9142A">
        <w:trPr>
          <w:trHeight w:val="261"/>
          <w:jc w:val="center"/>
        </w:trPr>
        <w:tc>
          <w:tcPr>
            <w:tcW w:w="4025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B32ACF" w14:textId="77777777" w:rsidR="00585202" w:rsidRDefault="00320246">
            <w:pPr>
              <w:spacing w:after="0"/>
            </w:pPr>
            <w:r>
              <w:rPr>
                <w:color w:val="0F172A"/>
                <w:sz w:val="16"/>
              </w:rPr>
              <w:t>Kleidung</w:t>
            </w: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7E3F16" w14:textId="222277E4" w:rsidR="00585202" w:rsidRDefault="00585202">
            <w:pPr>
              <w:spacing w:after="0"/>
              <w:jc w:val="center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46FA72" w14:textId="4D0A6070" w:rsidR="00585202" w:rsidRDefault="00585202">
            <w:pPr>
              <w:spacing w:after="0"/>
              <w:jc w:val="center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02BDE1" w14:textId="70BAE5AF" w:rsidR="00585202" w:rsidRDefault="00585202">
            <w:pPr>
              <w:spacing w:after="0"/>
              <w:jc w:val="center"/>
            </w:pPr>
          </w:p>
        </w:tc>
        <w:tc>
          <w:tcPr>
            <w:tcW w:w="2570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3B521B" w14:textId="77777777" w:rsidR="00585202" w:rsidRDefault="00585202">
            <w:pPr>
              <w:spacing w:after="0"/>
            </w:pPr>
          </w:p>
        </w:tc>
      </w:tr>
      <w:tr w:rsidR="00585202" w14:paraId="0E19C167" w14:textId="77777777" w:rsidTr="00A9142A">
        <w:trPr>
          <w:trHeight w:val="261"/>
          <w:jc w:val="center"/>
        </w:trPr>
        <w:tc>
          <w:tcPr>
            <w:tcW w:w="4025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EB0BF" w14:textId="77777777" w:rsidR="00585202" w:rsidRDefault="00320246">
            <w:pPr>
              <w:spacing w:after="0"/>
            </w:pPr>
            <w:r>
              <w:rPr>
                <w:color w:val="0F172A"/>
                <w:sz w:val="16"/>
              </w:rPr>
              <w:t>Abos / Mitgliedschaften</w:t>
            </w: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AF6028" w14:textId="0BC3C373" w:rsidR="00585202" w:rsidRDefault="00585202">
            <w:pPr>
              <w:spacing w:after="0"/>
              <w:jc w:val="center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08D765" w14:textId="77F4F765" w:rsidR="00585202" w:rsidRDefault="00585202">
            <w:pPr>
              <w:spacing w:after="0"/>
              <w:jc w:val="center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3BF0A4" w14:textId="1F5E1915" w:rsidR="00585202" w:rsidRDefault="00585202">
            <w:pPr>
              <w:spacing w:after="0"/>
              <w:jc w:val="center"/>
            </w:pPr>
          </w:p>
        </w:tc>
        <w:tc>
          <w:tcPr>
            <w:tcW w:w="2570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8BB133" w14:textId="77777777" w:rsidR="00585202" w:rsidRDefault="00585202">
            <w:pPr>
              <w:spacing w:after="0"/>
            </w:pPr>
          </w:p>
        </w:tc>
      </w:tr>
      <w:tr w:rsidR="00585202" w14:paraId="1FA26FF6" w14:textId="77777777" w:rsidTr="00A9142A">
        <w:trPr>
          <w:trHeight w:val="261"/>
          <w:jc w:val="center"/>
        </w:trPr>
        <w:tc>
          <w:tcPr>
            <w:tcW w:w="4025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1D5806" w14:textId="77777777" w:rsidR="00585202" w:rsidRDefault="00320246">
            <w:pPr>
              <w:spacing w:after="0"/>
            </w:pPr>
            <w:r>
              <w:rPr>
                <w:color w:val="0F172A"/>
                <w:sz w:val="16"/>
              </w:rPr>
              <w:t>Rücklagen / Sparen</w:t>
            </w: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C69C39" w14:textId="066CB56E" w:rsidR="00585202" w:rsidRDefault="00585202">
            <w:pPr>
              <w:spacing w:after="0"/>
              <w:jc w:val="center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63F979" w14:textId="25389304" w:rsidR="00585202" w:rsidRDefault="00585202">
            <w:pPr>
              <w:spacing w:after="0"/>
              <w:jc w:val="center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66445C" w14:textId="702DB9AA" w:rsidR="00585202" w:rsidRDefault="00585202">
            <w:pPr>
              <w:spacing w:after="0"/>
              <w:jc w:val="center"/>
            </w:pPr>
          </w:p>
        </w:tc>
        <w:tc>
          <w:tcPr>
            <w:tcW w:w="2570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598078" w14:textId="77777777" w:rsidR="00585202" w:rsidRDefault="00585202">
            <w:pPr>
              <w:spacing w:after="0"/>
            </w:pPr>
          </w:p>
        </w:tc>
      </w:tr>
      <w:tr w:rsidR="00585202" w14:paraId="0E03FA6B" w14:textId="77777777" w:rsidTr="00A9142A">
        <w:trPr>
          <w:trHeight w:val="261"/>
          <w:jc w:val="center"/>
        </w:trPr>
        <w:tc>
          <w:tcPr>
            <w:tcW w:w="4025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ADE737" w14:textId="77777777" w:rsidR="00585202" w:rsidRDefault="00320246">
            <w:pPr>
              <w:spacing w:after="0"/>
            </w:pPr>
            <w:r>
              <w:rPr>
                <w:color w:val="0F172A"/>
                <w:sz w:val="16"/>
              </w:rPr>
              <w:t>Sonstiges</w:t>
            </w: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C0152" w14:textId="19FEF34E" w:rsidR="00585202" w:rsidRDefault="00585202">
            <w:pPr>
              <w:spacing w:after="0"/>
              <w:jc w:val="center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1B868B" w14:textId="2416CE8E" w:rsidR="00585202" w:rsidRDefault="00585202">
            <w:pPr>
              <w:spacing w:after="0"/>
              <w:jc w:val="center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058818" w14:textId="1379008D" w:rsidR="00585202" w:rsidRDefault="00585202">
            <w:pPr>
              <w:spacing w:after="0"/>
              <w:jc w:val="center"/>
            </w:pPr>
          </w:p>
        </w:tc>
        <w:tc>
          <w:tcPr>
            <w:tcW w:w="2570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42D577" w14:textId="77777777" w:rsidR="00585202" w:rsidRDefault="00585202">
            <w:pPr>
              <w:spacing w:after="0"/>
            </w:pPr>
          </w:p>
        </w:tc>
      </w:tr>
      <w:tr w:rsidR="00585202" w14:paraId="16344D71" w14:textId="77777777" w:rsidTr="00A9142A">
        <w:trPr>
          <w:trHeight w:val="261"/>
          <w:jc w:val="center"/>
        </w:trPr>
        <w:tc>
          <w:tcPr>
            <w:tcW w:w="4025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E2E8F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AA9996" w14:textId="77777777" w:rsidR="00585202" w:rsidRDefault="00320246">
            <w:pPr>
              <w:spacing w:after="0"/>
            </w:pPr>
            <w:r>
              <w:rPr>
                <w:b/>
                <w:color w:val="0F172A"/>
                <w:sz w:val="16"/>
              </w:rPr>
              <w:t>Summe</w:t>
            </w: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E2E8F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D2EA9B" w14:textId="5EE6FD93" w:rsidR="00585202" w:rsidRDefault="00585202">
            <w:pPr>
              <w:spacing w:after="0"/>
              <w:jc w:val="center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E2E8F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7F115B" w14:textId="05E28A79" w:rsidR="00585202" w:rsidRDefault="00585202">
            <w:pPr>
              <w:spacing w:after="0"/>
              <w:jc w:val="center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E2E8F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C989C0" w14:textId="64C8C961" w:rsidR="00585202" w:rsidRDefault="00585202">
            <w:pPr>
              <w:spacing w:after="0"/>
              <w:jc w:val="center"/>
            </w:pPr>
          </w:p>
        </w:tc>
        <w:tc>
          <w:tcPr>
            <w:tcW w:w="2570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E2E8F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B685B6" w14:textId="77777777" w:rsidR="00585202" w:rsidRDefault="00585202">
            <w:pPr>
              <w:spacing w:after="0"/>
            </w:pPr>
          </w:p>
        </w:tc>
      </w:tr>
    </w:tbl>
    <w:p w14:paraId="6F8BB5F9" w14:textId="77777777" w:rsidR="00585202" w:rsidRDefault="00585202">
      <w:pPr>
        <w:widowControl w:val="0"/>
        <w:spacing w:after="0" w:line="240" w:lineRule="auto"/>
      </w:pPr>
    </w:p>
    <w:p w14:paraId="5DD10E10" w14:textId="77777777" w:rsidR="00585202" w:rsidRDefault="00320246">
      <w:pPr>
        <w:widowControl w:val="0"/>
        <w:spacing w:after="40"/>
      </w:pPr>
      <w:r>
        <w:rPr>
          <w:b/>
          <w:color w:val="0F172A"/>
          <w:sz w:val="21"/>
        </w:rPr>
        <w:t>Einzelne Ausgaben</w:t>
      </w:r>
    </w:p>
    <w:tbl>
      <w:tblPr>
        <w:tblW w:w="16039" w:type="dxa"/>
        <w:jc w:val="center"/>
        <w:tblLayout w:type="fixed"/>
        <w:tblLook w:val="04A0" w:firstRow="1" w:lastRow="0" w:firstColumn="1" w:lastColumn="0" w:noHBand="0" w:noVBand="1"/>
      </w:tblPr>
      <w:tblGrid>
        <w:gridCol w:w="3164"/>
        <w:gridCol w:w="4649"/>
        <w:gridCol w:w="3164"/>
        <w:gridCol w:w="3164"/>
        <w:gridCol w:w="1898"/>
      </w:tblGrid>
      <w:tr w:rsidR="00585202" w14:paraId="40E64D51" w14:textId="77777777" w:rsidTr="00A9142A">
        <w:trPr>
          <w:trHeight w:val="255"/>
          <w:jc w:val="center"/>
        </w:trPr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47556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15585A" w14:textId="77777777" w:rsidR="00585202" w:rsidRDefault="00320246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Datum</w:t>
            </w:r>
          </w:p>
        </w:tc>
        <w:tc>
          <w:tcPr>
            <w:tcW w:w="4649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47556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EB34B0" w14:textId="77777777" w:rsidR="00585202" w:rsidRDefault="00320246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Beschreibung</w:t>
            </w: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47556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50FC0F" w14:textId="77777777" w:rsidR="00585202" w:rsidRDefault="00320246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Kategorie</w:t>
            </w: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47556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2A728" w14:textId="77777777" w:rsidR="00585202" w:rsidRDefault="00320246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Betrag (€)</w:t>
            </w:r>
          </w:p>
        </w:tc>
        <w:tc>
          <w:tcPr>
            <w:tcW w:w="1898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47556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33B653" w14:textId="77777777" w:rsidR="00585202" w:rsidRDefault="00320246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Notiz</w:t>
            </w:r>
          </w:p>
        </w:tc>
      </w:tr>
      <w:tr w:rsidR="00585202" w14:paraId="7CEC590F" w14:textId="77777777" w:rsidTr="00A9142A">
        <w:trPr>
          <w:trHeight w:val="255"/>
          <w:jc w:val="center"/>
        </w:trPr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30FAFC" w14:textId="77777777" w:rsidR="00585202" w:rsidRDefault="00585202">
            <w:pPr>
              <w:spacing w:after="0"/>
            </w:pPr>
          </w:p>
        </w:tc>
        <w:tc>
          <w:tcPr>
            <w:tcW w:w="4649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19783B" w14:textId="77777777" w:rsidR="00585202" w:rsidRDefault="00585202">
            <w:pPr>
              <w:spacing w:after="0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262B61" w14:textId="77777777" w:rsidR="00585202" w:rsidRDefault="00585202">
            <w:pPr>
              <w:spacing w:after="0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5AE7B3" w14:textId="77777777" w:rsidR="00585202" w:rsidRDefault="00585202">
            <w:pPr>
              <w:spacing w:after="0"/>
            </w:pPr>
          </w:p>
        </w:tc>
        <w:tc>
          <w:tcPr>
            <w:tcW w:w="1898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77B876" w14:textId="77777777" w:rsidR="00585202" w:rsidRDefault="00585202">
            <w:pPr>
              <w:spacing w:after="0"/>
            </w:pPr>
          </w:p>
        </w:tc>
      </w:tr>
      <w:tr w:rsidR="00585202" w14:paraId="5D3FFA2A" w14:textId="77777777" w:rsidTr="00A9142A">
        <w:trPr>
          <w:trHeight w:val="255"/>
          <w:jc w:val="center"/>
        </w:trPr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219E9F" w14:textId="77777777" w:rsidR="00585202" w:rsidRDefault="00585202">
            <w:pPr>
              <w:spacing w:after="0"/>
            </w:pPr>
          </w:p>
        </w:tc>
        <w:tc>
          <w:tcPr>
            <w:tcW w:w="4649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CEEB24" w14:textId="77777777" w:rsidR="00585202" w:rsidRDefault="00585202">
            <w:pPr>
              <w:spacing w:after="0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1F9274" w14:textId="77777777" w:rsidR="00585202" w:rsidRDefault="00585202">
            <w:pPr>
              <w:spacing w:after="0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4245D4" w14:textId="77777777" w:rsidR="00585202" w:rsidRDefault="00585202">
            <w:pPr>
              <w:spacing w:after="0"/>
            </w:pPr>
          </w:p>
        </w:tc>
        <w:tc>
          <w:tcPr>
            <w:tcW w:w="1898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7DC01D" w14:textId="77777777" w:rsidR="00585202" w:rsidRDefault="00585202">
            <w:pPr>
              <w:spacing w:after="0"/>
            </w:pPr>
          </w:p>
        </w:tc>
      </w:tr>
      <w:tr w:rsidR="00585202" w14:paraId="774CA6FE" w14:textId="77777777" w:rsidTr="00A9142A">
        <w:trPr>
          <w:trHeight w:val="255"/>
          <w:jc w:val="center"/>
        </w:trPr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6D112B" w14:textId="77777777" w:rsidR="00585202" w:rsidRDefault="00585202">
            <w:pPr>
              <w:spacing w:after="0"/>
            </w:pPr>
          </w:p>
        </w:tc>
        <w:tc>
          <w:tcPr>
            <w:tcW w:w="4649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389EC0" w14:textId="77777777" w:rsidR="00585202" w:rsidRDefault="00585202">
            <w:pPr>
              <w:spacing w:after="0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2EF69B" w14:textId="77777777" w:rsidR="00585202" w:rsidRDefault="00585202">
            <w:pPr>
              <w:spacing w:after="0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B75D65" w14:textId="77777777" w:rsidR="00585202" w:rsidRDefault="00585202">
            <w:pPr>
              <w:spacing w:after="0"/>
            </w:pPr>
          </w:p>
        </w:tc>
        <w:tc>
          <w:tcPr>
            <w:tcW w:w="1898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86B14E" w14:textId="77777777" w:rsidR="00585202" w:rsidRDefault="00585202">
            <w:pPr>
              <w:spacing w:after="0"/>
            </w:pPr>
          </w:p>
        </w:tc>
      </w:tr>
      <w:tr w:rsidR="00585202" w14:paraId="490BCFB1" w14:textId="77777777" w:rsidTr="00A9142A">
        <w:trPr>
          <w:trHeight w:val="255"/>
          <w:jc w:val="center"/>
        </w:trPr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AF5E2D" w14:textId="77777777" w:rsidR="00585202" w:rsidRDefault="00585202">
            <w:pPr>
              <w:spacing w:after="0"/>
            </w:pPr>
          </w:p>
        </w:tc>
        <w:tc>
          <w:tcPr>
            <w:tcW w:w="4649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BCC096" w14:textId="77777777" w:rsidR="00585202" w:rsidRDefault="00585202">
            <w:pPr>
              <w:spacing w:after="0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3504F8" w14:textId="77777777" w:rsidR="00585202" w:rsidRDefault="00585202">
            <w:pPr>
              <w:spacing w:after="0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0C8D0F" w14:textId="77777777" w:rsidR="00585202" w:rsidRDefault="00585202">
            <w:pPr>
              <w:spacing w:after="0"/>
            </w:pPr>
          </w:p>
        </w:tc>
        <w:tc>
          <w:tcPr>
            <w:tcW w:w="1898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8C7907" w14:textId="77777777" w:rsidR="00585202" w:rsidRDefault="00585202">
            <w:pPr>
              <w:spacing w:after="0"/>
            </w:pPr>
          </w:p>
        </w:tc>
      </w:tr>
      <w:tr w:rsidR="00585202" w14:paraId="0182DC98" w14:textId="77777777" w:rsidTr="00A9142A">
        <w:trPr>
          <w:trHeight w:val="255"/>
          <w:jc w:val="center"/>
        </w:trPr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2BA472" w14:textId="77777777" w:rsidR="00585202" w:rsidRDefault="00585202">
            <w:pPr>
              <w:spacing w:after="0"/>
            </w:pPr>
          </w:p>
        </w:tc>
        <w:tc>
          <w:tcPr>
            <w:tcW w:w="4649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509FE0" w14:textId="77777777" w:rsidR="00585202" w:rsidRDefault="00585202">
            <w:pPr>
              <w:spacing w:after="0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234E1" w14:textId="77777777" w:rsidR="00585202" w:rsidRDefault="00585202">
            <w:pPr>
              <w:spacing w:after="0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839A24" w14:textId="77777777" w:rsidR="00585202" w:rsidRDefault="00585202">
            <w:pPr>
              <w:spacing w:after="0"/>
            </w:pPr>
          </w:p>
        </w:tc>
        <w:tc>
          <w:tcPr>
            <w:tcW w:w="1898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BD4168" w14:textId="77777777" w:rsidR="00585202" w:rsidRDefault="00585202">
            <w:pPr>
              <w:spacing w:after="0"/>
            </w:pPr>
          </w:p>
        </w:tc>
      </w:tr>
      <w:tr w:rsidR="00585202" w14:paraId="19C6F7F5" w14:textId="77777777" w:rsidTr="00A9142A">
        <w:trPr>
          <w:trHeight w:val="255"/>
          <w:jc w:val="center"/>
        </w:trPr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557456" w14:textId="77777777" w:rsidR="00585202" w:rsidRDefault="00585202">
            <w:pPr>
              <w:spacing w:after="0"/>
            </w:pPr>
          </w:p>
        </w:tc>
        <w:tc>
          <w:tcPr>
            <w:tcW w:w="4649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5CB4CD" w14:textId="77777777" w:rsidR="00585202" w:rsidRDefault="00585202">
            <w:pPr>
              <w:spacing w:after="0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90EC3C" w14:textId="77777777" w:rsidR="00585202" w:rsidRDefault="00585202">
            <w:pPr>
              <w:spacing w:after="0"/>
            </w:pPr>
          </w:p>
        </w:tc>
        <w:tc>
          <w:tcPr>
            <w:tcW w:w="3164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38E21" w14:textId="77777777" w:rsidR="00585202" w:rsidRDefault="00585202">
            <w:pPr>
              <w:spacing w:after="0"/>
            </w:pPr>
          </w:p>
        </w:tc>
        <w:tc>
          <w:tcPr>
            <w:tcW w:w="1898" w:type="dxa"/>
            <w:tcBorders>
              <w:top w:val="single" w:sz="5" w:space="0" w:color="CBD5E1"/>
              <w:left w:val="single" w:sz="5" w:space="0" w:color="CBD5E1"/>
              <w:bottom w:val="single" w:sz="5" w:space="0" w:color="CBD5E1"/>
              <w:right w:val="single" w:sz="5" w:space="0" w:color="CBD5E1"/>
            </w:tcBorders>
            <w:shd w:val="clear" w:color="auto" w:fill="F8FAF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305F5B" w14:textId="77777777" w:rsidR="00585202" w:rsidRDefault="00585202">
            <w:pPr>
              <w:spacing w:after="0"/>
            </w:pPr>
          </w:p>
        </w:tc>
      </w:tr>
    </w:tbl>
    <w:p w14:paraId="012339F0" w14:textId="77777777" w:rsidR="00585202" w:rsidRDefault="00320246">
      <w:pPr>
        <w:widowControl w:val="0"/>
        <w:spacing w:before="80" w:after="0"/>
        <w:jc w:val="right"/>
      </w:pPr>
      <w:r>
        <w:rPr>
          <w:color w:val="64748B"/>
          <w:sz w:val="15"/>
        </w:rPr>
        <w:lastRenderedPageBreak/>
        <w:t>Tipp: Am Monatsende die Summen aus der Kategorietabelle in die Monatsübersicht übertragen.</w:t>
      </w:r>
    </w:p>
    <w:sectPr w:rsidR="00585202" w:rsidSect="00034616">
      <w:pgSz w:w="16838" w:h="11906" w:orient="landscape"/>
      <w:pgMar w:top="454" w:right="510" w:bottom="397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4912202">
    <w:abstractNumId w:val="8"/>
  </w:num>
  <w:num w:numId="2" w16cid:durableId="1538279307">
    <w:abstractNumId w:val="6"/>
  </w:num>
  <w:num w:numId="3" w16cid:durableId="2061513758">
    <w:abstractNumId w:val="5"/>
  </w:num>
  <w:num w:numId="4" w16cid:durableId="76756142">
    <w:abstractNumId w:val="4"/>
  </w:num>
  <w:num w:numId="5" w16cid:durableId="358747707">
    <w:abstractNumId w:val="7"/>
  </w:num>
  <w:num w:numId="6" w16cid:durableId="1116287753">
    <w:abstractNumId w:val="3"/>
  </w:num>
  <w:num w:numId="7" w16cid:durableId="1035232019">
    <w:abstractNumId w:val="2"/>
  </w:num>
  <w:num w:numId="8" w16cid:durableId="76512908">
    <w:abstractNumId w:val="1"/>
  </w:num>
  <w:num w:numId="9" w16cid:durableId="10762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0246"/>
    <w:rsid w:val="00326F90"/>
    <w:rsid w:val="004776B7"/>
    <w:rsid w:val="00585202"/>
    <w:rsid w:val="00A9142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7DD11"/>
  <w14:defaultImageDpi w14:val="300"/>
  <w15:docId w15:val="{21BDD172-79B5-490D-AD11-809B94B6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eastAsia="Arial" w:hAnsi="Arial"/>
      <w:sz w:val="17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Sergio Jiménez Canales</cp:lastModifiedBy>
  <cp:revision>2</cp:revision>
  <dcterms:created xsi:type="dcterms:W3CDTF">2013-12-23T23:15:00Z</dcterms:created>
  <dcterms:modified xsi:type="dcterms:W3CDTF">2026-05-08T14:14:00Z</dcterms:modified>
  <cp:category/>
</cp:coreProperties>
</file>