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D8211" w14:textId="77777777" w:rsidR="0095693D" w:rsidRDefault="00000000" w:rsidP="001A6617">
      <w:pPr>
        <w:ind w:left="-426"/>
        <w:jc w:val="center"/>
      </w:pPr>
      <w:proofErr w:type="spellStart"/>
      <w:r>
        <w:rPr>
          <w:b/>
          <w:sz w:val="40"/>
        </w:rPr>
        <w:t>Spesenabrechnung</w:t>
      </w:r>
      <w:proofErr w:type="spellEnd"/>
    </w:p>
    <w:p w14:paraId="48637E39" w14:textId="77777777" w:rsidR="0095693D" w:rsidRDefault="0095693D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09"/>
      </w:tblGrid>
      <w:tr w:rsidR="0095693D" w14:paraId="45AA29E7" w14:textId="77777777">
        <w:trPr>
          <w:jc w:val="center"/>
        </w:trPr>
        <w:tc>
          <w:tcPr>
            <w:tcW w:w="2409" w:type="dxa"/>
          </w:tcPr>
          <w:p w14:paraId="2BEE2574" w14:textId="77777777" w:rsidR="0095693D" w:rsidRDefault="00000000">
            <w:r>
              <w:rPr>
                <w:b/>
              </w:rPr>
              <w:t>Zweck</w:t>
            </w:r>
          </w:p>
        </w:tc>
        <w:tc>
          <w:tcPr>
            <w:tcW w:w="2409" w:type="dxa"/>
          </w:tcPr>
          <w:p w14:paraId="6A1F9753" w14:textId="77777777" w:rsidR="0095693D" w:rsidRDefault="00000000">
            <w:r>
              <w:t>Kundentermin in Berlin</w:t>
            </w:r>
          </w:p>
        </w:tc>
        <w:tc>
          <w:tcPr>
            <w:tcW w:w="2409" w:type="dxa"/>
          </w:tcPr>
          <w:p w14:paraId="58FD303B" w14:textId="77777777" w:rsidR="0095693D" w:rsidRDefault="00000000">
            <w:r>
              <w:rPr>
                <w:b/>
              </w:rPr>
              <w:t>Zeitraum</w:t>
            </w:r>
          </w:p>
        </w:tc>
        <w:tc>
          <w:tcPr>
            <w:tcW w:w="2409" w:type="dxa"/>
          </w:tcPr>
          <w:p w14:paraId="0430228D" w14:textId="77777777" w:rsidR="0095693D" w:rsidRDefault="00000000">
            <w:r>
              <w:t>01.09.2025–07.09.2025</w:t>
            </w:r>
          </w:p>
        </w:tc>
      </w:tr>
      <w:tr w:rsidR="0095693D" w14:paraId="6D4DEAB4" w14:textId="77777777">
        <w:trPr>
          <w:jc w:val="center"/>
        </w:trPr>
        <w:tc>
          <w:tcPr>
            <w:tcW w:w="2409" w:type="dxa"/>
          </w:tcPr>
          <w:p w14:paraId="2C1662FA" w14:textId="77777777" w:rsidR="0095693D" w:rsidRDefault="00000000">
            <w:r>
              <w:rPr>
                <w:b/>
              </w:rPr>
              <w:t>Name</w:t>
            </w:r>
          </w:p>
        </w:tc>
        <w:tc>
          <w:tcPr>
            <w:tcW w:w="2409" w:type="dxa"/>
          </w:tcPr>
          <w:p w14:paraId="71DFE569" w14:textId="77777777" w:rsidR="0095693D" w:rsidRDefault="00000000">
            <w:r>
              <w:t>Max Mustermann</w:t>
            </w:r>
          </w:p>
        </w:tc>
        <w:tc>
          <w:tcPr>
            <w:tcW w:w="2409" w:type="dxa"/>
          </w:tcPr>
          <w:p w14:paraId="3570F01F" w14:textId="77777777" w:rsidR="0095693D" w:rsidRDefault="00000000">
            <w:r>
              <w:rPr>
                <w:b/>
              </w:rPr>
              <w:t>Abteilungsleiter</w:t>
            </w:r>
          </w:p>
        </w:tc>
        <w:tc>
          <w:tcPr>
            <w:tcW w:w="2409" w:type="dxa"/>
          </w:tcPr>
          <w:p w14:paraId="48B89C38" w14:textId="77777777" w:rsidR="0095693D" w:rsidRDefault="00000000">
            <w:r>
              <w:t>Erika Beispiel</w:t>
            </w:r>
          </w:p>
        </w:tc>
      </w:tr>
      <w:tr w:rsidR="0095693D" w14:paraId="5F826B10" w14:textId="77777777">
        <w:trPr>
          <w:jc w:val="center"/>
        </w:trPr>
        <w:tc>
          <w:tcPr>
            <w:tcW w:w="2409" w:type="dxa"/>
          </w:tcPr>
          <w:p w14:paraId="6131FDD7" w14:textId="77777777" w:rsidR="0095693D" w:rsidRDefault="00000000">
            <w:r>
              <w:rPr>
                <w:b/>
              </w:rPr>
              <w:t>Abteilung</w:t>
            </w:r>
          </w:p>
        </w:tc>
        <w:tc>
          <w:tcPr>
            <w:tcW w:w="2409" w:type="dxa"/>
          </w:tcPr>
          <w:p w14:paraId="55E40416" w14:textId="77777777" w:rsidR="0095693D" w:rsidRDefault="00000000">
            <w:r>
              <w:t>Vertrieb</w:t>
            </w:r>
          </w:p>
        </w:tc>
        <w:tc>
          <w:tcPr>
            <w:tcW w:w="2409" w:type="dxa"/>
          </w:tcPr>
          <w:p w14:paraId="277D97CF" w14:textId="77777777" w:rsidR="0095693D" w:rsidRDefault="00000000">
            <w:r>
              <w:rPr>
                <w:b/>
              </w:rPr>
              <w:t>Versicherungsnummer</w:t>
            </w:r>
          </w:p>
        </w:tc>
        <w:tc>
          <w:tcPr>
            <w:tcW w:w="2409" w:type="dxa"/>
          </w:tcPr>
          <w:p w14:paraId="1835B58C" w14:textId="77777777" w:rsidR="0095693D" w:rsidRDefault="00000000">
            <w:r>
              <w:t>DE-1234567890</w:t>
            </w:r>
          </w:p>
        </w:tc>
      </w:tr>
      <w:tr w:rsidR="0095693D" w14:paraId="768F49F4" w14:textId="77777777">
        <w:trPr>
          <w:jc w:val="center"/>
        </w:trPr>
        <w:tc>
          <w:tcPr>
            <w:tcW w:w="2409" w:type="dxa"/>
          </w:tcPr>
          <w:p w14:paraId="29522F4A" w14:textId="77777777" w:rsidR="0095693D" w:rsidRDefault="00000000">
            <w:r>
              <w:rPr>
                <w:b/>
              </w:rPr>
              <w:t>Position</w:t>
            </w:r>
          </w:p>
        </w:tc>
        <w:tc>
          <w:tcPr>
            <w:tcW w:w="2409" w:type="dxa"/>
          </w:tcPr>
          <w:p w14:paraId="50ECE1A1" w14:textId="77777777" w:rsidR="0095693D" w:rsidRDefault="00000000">
            <w:r>
              <w:t>Key Account Manager</w:t>
            </w:r>
          </w:p>
        </w:tc>
        <w:tc>
          <w:tcPr>
            <w:tcW w:w="2409" w:type="dxa"/>
          </w:tcPr>
          <w:p w14:paraId="2A98BCB9" w14:textId="77777777" w:rsidR="0095693D" w:rsidRDefault="00000000">
            <w:r>
              <w:rPr>
                <w:b/>
              </w:rPr>
              <w:t>Belegnummer</w:t>
            </w:r>
          </w:p>
        </w:tc>
        <w:tc>
          <w:tcPr>
            <w:tcW w:w="2409" w:type="dxa"/>
          </w:tcPr>
          <w:p w14:paraId="408CD9E0" w14:textId="77777777" w:rsidR="0095693D" w:rsidRDefault="00000000">
            <w:r>
              <w:t>2025-0907-001</w:t>
            </w:r>
          </w:p>
        </w:tc>
      </w:tr>
    </w:tbl>
    <w:p w14:paraId="7214FED6" w14:textId="77777777" w:rsidR="0095693D" w:rsidRDefault="0095693D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20"/>
        <w:gridCol w:w="1071"/>
        <w:gridCol w:w="1450"/>
        <w:gridCol w:w="1231"/>
        <w:gridCol w:w="1109"/>
        <w:gridCol w:w="1108"/>
        <w:gridCol w:w="1071"/>
        <w:gridCol w:w="1071"/>
        <w:gridCol w:w="1441"/>
      </w:tblGrid>
      <w:tr w:rsidR="0095693D" w14:paraId="210E7F48" w14:textId="77777777">
        <w:trPr>
          <w:jc w:val="center"/>
        </w:trPr>
        <w:tc>
          <w:tcPr>
            <w:tcW w:w="1071" w:type="dxa"/>
            <w:shd w:val="clear" w:color="auto" w:fill="00484E"/>
          </w:tcPr>
          <w:p w14:paraId="2A8158D8" w14:textId="77777777" w:rsidR="0095693D" w:rsidRDefault="00000000">
            <w:pPr>
              <w:jc w:val="center"/>
            </w:pPr>
            <w:r>
              <w:rPr>
                <w:b/>
                <w:color w:val="FFFFFF"/>
              </w:rPr>
              <w:t>Datum</w:t>
            </w:r>
          </w:p>
        </w:tc>
        <w:tc>
          <w:tcPr>
            <w:tcW w:w="1071" w:type="dxa"/>
            <w:shd w:val="clear" w:color="auto" w:fill="00484E"/>
          </w:tcPr>
          <w:p w14:paraId="3F3A2F1C" w14:textId="77777777" w:rsidR="0095693D" w:rsidRDefault="00000000">
            <w:pPr>
              <w:jc w:val="center"/>
            </w:pPr>
            <w:r>
              <w:rPr>
                <w:b/>
                <w:color w:val="FFFFFF"/>
              </w:rPr>
              <w:t>Konto</w:t>
            </w:r>
          </w:p>
        </w:tc>
        <w:tc>
          <w:tcPr>
            <w:tcW w:w="1071" w:type="dxa"/>
            <w:shd w:val="clear" w:color="auto" w:fill="00484E"/>
          </w:tcPr>
          <w:p w14:paraId="362E1A71" w14:textId="77777777" w:rsidR="0095693D" w:rsidRDefault="00000000">
            <w:pPr>
              <w:jc w:val="center"/>
            </w:pPr>
            <w:r>
              <w:rPr>
                <w:b/>
                <w:color w:val="FFFFFF"/>
              </w:rPr>
              <w:t>Beschreibung</w:t>
            </w:r>
          </w:p>
        </w:tc>
        <w:tc>
          <w:tcPr>
            <w:tcW w:w="1071" w:type="dxa"/>
            <w:shd w:val="clear" w:color="auto" w:fill="00484E"/>
          </w:tcPr>
          <w:p w14:paraId="21B92FA7" w14:textId="77777777" w:rsidR="0095693D" w:rsidRDefault="00000000">
            <w:pPr>
              <w:jc w:val="center"/>
            </w:pPr>
            <w:r>
              <w:rPr>
                <w:b/>
                <w:color w:val="FFFFFF"/>
              </w:rPr>
              <w:t>Unterkunft</w:t>
            </w:r>
          </w:p>
        </w:tc>
        <w:tc>
          <w:tcPr>
            <w:tcW w:w="1071" w:type="dxa"/>
            <w:shd w:val="clear" w:color="auto" w:fill="00484E"/>
          </w:tcPr>
          <w:p w14:paraId="5865E1E6" w14:textId="77777777" w:rsidR="0095693D" w:rsidRDefault="00000000">
            <w:pPr>
              <w:jc w:val="center"/>
            </w:pPr>
            <w:r>
              <w:rPr>
                <w:b/>
                <w:color w:val="FFFFFF"/>
              </w:rPr>
              <w:t>Transport</w:t>
            </w:r>
          </w:p>
        </w:tc>
        <w:tc>
          <w:tcPr>
            <w:tcW w:w="1071" w:type="dxa"/>
            <w:shd w:val="clear" w:color="auto" w:fill="00484E"/>
          </w:tcPr>
          <w:p w14:paraId="5798124A" w14:textId="77777777" w:rsidR="0095693D" w:rsidRDefault="00000000">
            <w:pPr>
              <w:jc w:val="center"/>
            </w:pPr>
            <w:r>
              <w:rPr>
                <w:b/>
                <w:color w:val="FFFFFF"/>
              </w:rPr>
              <w:t>Treibstoff</w:t>
            </w:r>
          </w:p>
        </w:tc>
        <w:tc>
          <w:tcPr>
            <w:tcW w:w="1071" w:type="dxa"/>
            <w:shd w:val="clear" w:color="auto" w:fill="00484E"/>
          </w:tcPr>
          <w:p w14:paraId="000283A4" w14:textId="77777777" w:rsidR="0095693D" w:rsidRDefault="00000000">
            <w:pPr>
              <w:jc w:val="center"/>
            </w:pPr>
            <w:r>
              <w:rPr>
                <w:b/>
                <w:color w:val="FFFFFF"/>
              </w:rPr>
              <w:t>Essen</w:t>
            </w:r>
          </w:p>
        </w:tc>
        <w:tc>
          <w:tcPr>
            <w:tcW w:w="1071" w:type="dxa"/>
            <w:shd w:val="clear" w:color="auto" w:fill="00484E"/>
          </w:tcPr>
          <w:p w14:paraId="7B80ED7C" w14:textId="77777777" w:rsidR="0095693D" w:rsidRDefault="00000000">
            <w:pPr>
              <w:jc w:val="center"/>
            </w:pPr>
            <w:r>
              <w:rPr>
                <w:b/>
                <w:color w:val="FFFFFF"/>
              </w:rPr>
              <w:t>Telefon</w:t>
            </w:r>
          </w:p>
        </w:tc>
        <w:tc>
          <w:tcPr>
            <w:tcW w:w="1071" w:type="dxa"/>
            <w:shd w:val="clear" w:color="auto" w:fill="00484E"/>
          </w:tcPr>
          <w:p w14:paraId="1C23B61F" w14:textId="77777777" w:rsidR="0095693D" w:rsidRDefault="00000000">
            <w:pPr>
              <w:jc w:val="center"/>
            </w:pPr>
            <w:r>
              <w:rPr>
                <w:b/>
                <w:color w:val="FFFFFF"/>
              </w:rPr>
              <w:t>Unterhaltung</w:t>
            </w:r>
          </w:p>
        </w:tc>
      </w:tr>
      <w:tr w:rsidR="0095693D" w14:paraId="7EC34B09" w14:textId="77777777">
        <w:trPr>
          <w:jc w:val="center"/>
        </w:trPr>
        <w:tc>
          <w:tcPr>
            <w:tcW w:w="1071" w:type="dxa"/>
          </w:tcPr>
          <w:p w14:paraId="4435B397" w14:textId="77777777" w:rsidR="0095693D" w:rsidRDefault="00000000">
            <w:r>
              <w:t>01.09.2025</w:t>
            </w:r>
          </w:p>
        </w:tc>
        <w:tc>
          <w:tcPr>
            <w:tcW w:w="1071" w:type="dxa"/>
          </w:tcPr>
          <w:p w14:paraId="5B3777CD" w14:textId="77777777" w:rsidR="0095693D" w:rsidRDefault="00000000">
            <w:r>
              <w:t>6020</w:t>
            </w:r>
          </w:p>
        </w:tc>
        <w:tc>
          <w:tcPr>
            <w:tcW w:w="1071" w:type="dxa"/>
          </w:tcPr>
          <w:p w14:paraId="79FBEC67" w14:textId="77777777" w:rsidR="0095693D" w:rsidRDefault="00000000">
            <w:r>
              <w:t>Hotel Berlin City</w:t>
            </w:r>
          </w:p>
        </w:tc>
        <w:tc>
          <w:tcPr>
            <w:tcW w:w="1071" w:type="dxa"/>
          </w:tcPr>
          <w:p w14:paraId="50A93210" w14:textId="77777777" w:rsidR="0095693D" w:rsidRDefault="00000000">
            <w:pPr>
              <w:jc w:val="right"/>
            </w:pPr>
            <w:r>
              <w:t>420,00 €</w:t>
            </w:r>
          </w:p>
        </w:tc>
        <w:tc>
          <w:tcPr>
            <w:tcW w:w="1071" w:type="dxa"/>
          </w:tcPr>
          <w:p w14:paraId="05F27964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4227A22E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0585A90A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73B28E71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240F6C87" w14:textId="77777777" w:rsidR="0095693D" w:rsidRDefault="0095693D">
            <w:pPr>
              <w:jc w:val="right"/>
            </w:pPr>
          </w:p>
        </w:tc>
      </w:tr>
      <w:tr w:rsidR="0095693D" w14:paraId="665D2F41" w14:textId="77777777">
        <w:trPr>
          <w:jc w:val="center"/>
        </w:trPr>
        <w:tc>
          <w:tcPr>
            <w:tcW w:w="1071" w:type="dxa"/>
          </w:tcPr>
          <w:p w14:paraId="252289DD" w14:textId="77777777" w:rsidR="0095693D" w:rsidRDefault="00000000">
            <w:r>
              <w:t>01.09.2025</w:t>
            </w:r>
          </w:p>
        </w:tc>
        <w:tc>
          <w:tcPr>
            <w:tcW w:w="1071" w:type="dxa"/>
          </w:tcPr>
          <w:p w14:paraId="390FA4D9" w14:textId="77777777" w:rsidR="0095693D" w:rsidRDefault="00000000">
            <w:r>
              <w:t>6010</w:t>
            </w:r>
          </w:p>
        </w:tc>
        <w:tc>
          <w:tcPr>
            <w:tcW w:w="1071" w:type="dxa"/>
          </w:tcPr>
          <w:p w14:paraId="2833F033" w14:textId="77777777" w:rsidR="0095693D" w:rsidRDefault="00000000">
            <w:r>
              <w:t>Taxi Flughafen -&gt; Hotel</w:t>
            </w:r>
          </w:p>
        </w:tc>
        <w:tc>
          <w:tcPr>
            <w:tcW w:w="1071" w:type="dxa"/>
          </w:tcPr>
          <w:p w14:paraId="6B92A66C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74076B87" w14:textId="77777777" w:rsidR="0095693D" w:rsidRDefault="00000000">
            <w:pPr>
              <w:jc w:val="right"/>
            </w:pPr>
            <w:r>
              <w:t>38,50 €</w:t>
            </w:r>
          </w:p>
        </w:tc>
        <w:tc>
          <w:tcPr>
            <w:tcW w:w="1071" w:type="dxa"/>
          </w:tcPr>
          <w:p w14:paraId="5BB50244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4A24DE04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03662E33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02071FD7" w14:textId="77777777" w:rsidR="0095693D" w:rsidRDefault="0095693D">
            <w:pPr>
              <w:jc w:val="right"/>
            </w:pPr>
          </w:p>
        </w:tc>
      </w:tr>
      <w:tr w:rsidR="0095693D" w14:paraId="0FC089F1" w14:textId="77777777">
        <w:trPr>
          <w:jc w:val="center"/>
        </w:trPr>
        <w:tc>
          <w:tcPr>
            <w:tcW w:w="1071" w:type="dxa"/>
          </w:tcPr>
          <w:p w14:paraId="1FEABAA4" w14:textId="77777777" w:rsidR="0095693D" w:rsidRDefault="00000000">
            <w:r>
              <w:t>02.09.2025</w:t>
            </w:r>
          </w:p>
        </w:tc>
        <w:tc>
          <w:tcPr>
            <w:tcW w:w="1071" w:type="dxa"/>
          </w:tcPr>
          <w:p w14:paraId="0B06F0E2" w14:textId="77777777" w:rsidR="0095693D" w:rsidRDefault="00000000">
            <w:r>
              <w:t>6030</w:t>
            </w:r>
          </w:p>
        </w:tc>
        <w:tc>
          <w:tcPr>
            <w:tcW w:w="1071" w:type="dxa"/>
          </w:tcPr>
          <w:p w14:paraId="2453D6A2" w14:textId="77777777" w:rsidR="0095693D" w:rsidRDefault="00000000">
            <w:r>
              <w:t>Frühstück &amp; Mittagessen</w:t>
            </w:r>
          </w:p>
        </w:tc>
        <w:tc>
          <w:tcPr>
            <w:tcW w:w="1071" w:type="dxa"/>
          </w:tcPr>
          <w:p w14:paraId="3F5DD819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0E38095B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16CBAC79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1EA44B37" w14:textId="77777777" w:rsidR="0095693D" w:rsidRDefault="00000000">
            <w:pPr>
              <w:jc w:val="right"/>
            </w:pPr>
            <w:r>
              <w:t>32,90 €</w:t>
            </w:r>
          </w:p>
        </w:tc>
        <w:tc>
          <w:tcPr>
            <w:tcW w:w="1071" w:type="dxa"/>
          </w:tcPr>
          <w:p w14:paraId="1FE64BBB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60F41B19" w14:textId="77777777" w:rsidR="0095693D" w:rsidRDefault="0095693D">
            <w:pPr>
              <w:jc w:val="right"/>
            </w:pPr>
          </w:p>
        </w:tc>
      </w:tr>
      <w:tr w:rsidR="0095693D" w14:paraId="588F279A" w14:textId="77777777">
        <w:trPr>
          <w:jc w:val="center"/>
        </w:trPr>
        <w:tc>
          <w:tcPr>
            <w:tcW w:w="1071" w:type="dxa"/>
          </w:tcPr>
          <w:p w14:paraId="68789FB1" w14:textId="77777777" w:rsidR="0095693D" w:rsidRDefault="00000000">
            <w:r>
              <w:t>02.09.2025</w:t>
            </w:r>
          </w:p>
        </w:tc>
        <w:tc>
          <w:tcPr>
            <w:tcW w:w="1071" w:type="dxa"/>
          </w:tcPr>
          <w:p w14:paraId="76932B87" w14:textId="77777777" w:rsidR="0095693D" w:rsidRDefault="00000000">
            <w:r>
              <w:t>6040</w:t>
            </w:r>
          </w:p>
        </w:tc>
        <w:tc>
          <w:tcPr>
            <w:tcW w:w="1071" w:type="dxa"/>
          </w:tcPr>
          <w:p w14:paraId="06F9DF45" w14:textId="77777777" w:rsidR="0095693D" w:rsidRDefault="00000000">
            <w:r>
              <w:t>Mobilfunk – Roaming</w:t>
            </w:r>
          </w:p>
        </w:tc>
        <w:tc>
          <w:tcPr>
            <w:tcW w:w="1071" w:type="dxa"/>
          </w:tcPr>
          <w:p w14:paraId="3AF70C0B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3295E1C1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3B028833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6B2FD342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24C876CD" w14:textId="77777777" w:rsidR="0095693D" w:rsidRDefault="00000000">
            <w:pPr>
              <w:jc w:val="right"/>
            </w:pPr>
            <w:r>
              <w:t>12,00 €</w:t>
            </w:r>
          </w:p>
        </w:tc>
        <w:tc>
          <w:tcPr>
            <w:tcW w:w="1071" w:type="dxa"/>
          </w:tcPr>
          <w:p w14:paraId="398258A3" w14:textId="77777777" w:rsidR="0095693D" w:rsidRDefault="0095693D">
            <w:pPr>
              <w:jc w:val="right"/>
            </w:pPr>
          </w:p>
        </w:tc>
      </w:tr>
      <w:tr w:rsidR="0095693D" w14:paraId="2CC69EA8" w14:textId="77777777">
        <w:trPr>
          <w:jc w:val="center"/>
        </w:trPr>
        <w:tc>
          <w:tcPr>
            <w:tcW w:w="1071" w:type="dxa"/>
          </w:tcPr>
          <w:p w14:paraId="06EF163E" w14:textId="77777777" w:rsidR="0095693D" w:rsidRDefault="00000000">
            <w:r>
              <w:t>03.09.2025</w:t>
            </w:r>
          </w:p>
        </w:tc>
        <w:tc>
          <w:tcPr>
            <w:tcW w:w="1071" w:type="dxa"/>
          </w:tcPr>
          <w:p w14:paraId="1D34ED17" w14:textId="77777777" w:rsidR="0095693D" w:rsidRDefault="00000000">
            <w:r>
              <w:t>6010</w:t>
            </w:r>
          </w:p>
        </w:tc>
        <w:tc>
          <w:tcPr>
            <w:tcW w:w="1071" w:type="dxa"/>
          </w:tcPr>
          <w:p w14:paraId="12785769" w14:textId="77777777" w:rsidR="0095693D" w:rsidRDefault="00000000">
            <w:r>
              <w:t>Bahn Berlin -&gt; Hamburg (Kunde)</w:t>
            </w:r>
          </w:p>
        </w:tc>
        <w:tc>
          <w:tcPr>
            <w:tcW w:w="1071" w:type="dxa"/>
          </w:tcPr>
          <w:p w14:paraId="2DBE18A2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70C3CF3F" w14:textId="77777777" w:rsidR="0095693D" w:rsidRDefault="00000000">
            <w:pPr>
              <w:jc w:val="right"/>
            </w:pPr>
            <w:r>
              <w:t>79,90 €</w:t>
            </w:r>
          </w:p>
        </w:tc>
        <w:tc>
          <w:tcPr>
            <w:tcW w:w="1071" w:type="dxa"/>
          </w:tcPr>
          <w:p w14:paraId="22F2A045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50FB3E9F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519E4582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3FDD6DB5" w14:textId="77777777" w:rsidR="0095693D" w:rsidRDefault="0095693D">
            <w:pPr>
              <w:jc w:val="right"/>
            </w:pPr>
          </w:p>
        </w:tc>
      </w:tr>
      <w:tr w:rsidR="0095693D" w14:paraId="10C6AD2C" w14:textId="77777777">
        <w:trPr>
          <w:jc w:val="center"/>
        </w:trPr>
        <w:tc>
          <w:tcPr>
            <w:tcW w:w="1071" w:type="dxa"/>
          </w:tcPr>
          <w:p w14:paraId="5AC16E11" w14:textId="77777777" w:rsidR="0095693D" w:rsidRDefault="00000000">
            <w:r>
              <w:t>03.09.2025</w:t>
            </w:r>
          </w:p>
        </w:tc>
        <w:tc>
          <w:tcPr>
            <w:tcW w:w="1071" w:type="dxa"/>
          </w:tcPr>
          <w:p w14:paraId="49A8769D" w14:textId="77777777" w:rsidR="0095693D" w:rsidRDefault="00000000">
            <w:r>
              <w:t>6030</w:t>
            </w:r>
          </w:p>
        </w:tc>
        <w:tc>
          <w:tcPr>
            <w:tcW w:w="1071" w:type="dxa"/>
          </w:tcPr>
          <w:p w14:paraId="5EDB4936" w14:textId="77777777" w:rsidR="0095693D" w:rsidRDefault="00000000">
            <w:r>
              <w:t>Abendessen mit Kunde</w:t>
            </w:r>
          </w:p>
        </w:tc>
        <w:tc>
          <w:tcPr>
            <w:tcW w:w="1071" w:type="dxa"/>
          </w:tcPr>
          <w:p w14:paraId="1D949734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68795FA8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1357B1F6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2652DC7F" w14:textId="77777777" w:rsidR="0095693D" w:rsidRDefault="00000000">
            <w:pPr>
              <w:jc w:val="right"/>
            </w:pPr>
            <w:r>
              <w:t>54,20 €</w:t>
            </w:r>
          </w:p>
        </w:tc>
        <w:tc>
          <w:tcPr>
            <w:tcW w:w="1071" w:type="dxa"/>
          </w:tcPr>
          <w:p w14:paraId="53E1BB78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15E1C170" w14:textId="77777777" w:rsidR="0095693D" w:rsidRDefault="0095693D">
            <w:pPr>
              <w:jc w:val="right"/>
            </w:pPr>
          </w:p>
        </w:tc>
      </w:tr>
      <w:tr w:rsidR="0095693D" w14:paraId="2BC55584" w14:textId="77777777">
        <w:trPr>
          <w:jc w:val="center"/>
        </w:trPr>
        <w:tc>
          <w:tcPr>
            <w:tcW w:w="1071" w:type="dxa"/>
          </w:tcPr>
          <w:p w14:paraId="30EE2F67" w14:textId="77777777" w:rsidR="0095693D" w:rsidRDefault="00000000">
            <w:r>
              <w:t>04.09.2025</w:t>
            </w:r>
          </w:p>
        </w:tc>
        <w:tc>
          <w:tcPr>
            <w:tcW w:w="1071" w:type="dxa"/>
          </w:tcPr>
          <w:p w14:paraId="3C9D41A8" w14:textId="77777777" w:rsidR="0095693D" w:rsidRDefault="00000000">
            <w:r>
              <w:t>6020</w:t>
            </w:r>
          </w:p>
        </w:tc>
        <w:tc>
          <w:tcPr>
            <w:tcW w:w="1071" w:type="dxa"/>
          </w:tcPr>
          <w:p w14:paraId="77ECAF8E" w14:textId="77777777" w:rsidR="0095693D" w:rsidRDefault="00000000">
            <w:r>
              <w:t>Hotel Hamburg Zentrum</w:t>
            </w:r>
          </w:p>
        </w:tc>
        <w:tc>
          <w:tcPr>
            <w:tcW w:w="1071" w:type="dxa"/>
          </w:tcPr>
          <w:p w14:paraId="4E17DF82" w14:textId="77777777" w:rsidR="0095693D" w:rsidRDefault="00000000">
            <w:pPr>
              <w:jc w:val="right"/>
            </w:pPr>
            <w:r>
              <w:t>365,00 €</w:t>
            </w:r>
          </w:p>
        </w:tc>
        <w:tc>
          <w:tcPr>
            <w:tcW w:w="1071" w:type="dxa"/>
          </w:tcPr>
          <w:p w14:paraId="04E66110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15264655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7864E219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5142D443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0BD5FFDC" w14:textId="77777777" w:rsidR="0095693D" w:rsidRDefault="0095693D">
            <w:pPr>
              <w:jc w:val="right"/>
            </w:pPr>
          </w:p>
        </w:tc>
      </w:tr>
      <w:tr w:rsidR="0095693D" w14:paraId="1BAC3BF6" w14:textId="77777777">
        <w:trPr>
          <w:jc w:val="center"/>
        </w:trPr>
        <w:tc>
          <w:tcPr>
            <w:tcW w:w="1071" w:type="dxa"/>
          </w:tcPr>
          <w:p w14:paraId="4C6E8471" w14:textId="77777777" w:rsidR="0095693D" w:rsidRDefault="00000000">
            <w:r>
              <w:t>04.09.2025</w:t>
            </w:r>
          </w:p>
        </w:tc>
        <w:tc>
          <w:tcPr>
            <w:tcW w:w="1071" w:type="dxa"/>
          </w:tcPr>
          <w:p w14:paraId="46DBB493" w14:textId="77777777" w:rsidR="0095693D" w:rsidRDefault="00000000">
            <w:r>
              <w:t>6050</w:t>
            </w:r>
          </w:p>
        </w:tc>
        <w:tc>
          <w:tcPr>
            <w:tcW w:w="1071" w:type="dxa"/>
          </w:tcPr>
          <w:p w14:paraId="75AB36DA" w14:textId="77777777" w:rsidR="0095693D" w:rsidRDefault="00000000">
            <w:r>
              <w:t>Kino Kunden-Event</w:t>
            </w:r>
          </w:p>
        </w:tc>
        <w:tc>
          <w:tcPr>
            <w:tcW w:w="1071" w:type="dxa"/>
          </w:tcPr>
          <w:p w14:paraId="44644607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55DF45B2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71819E9E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14AF1541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1BCF09D9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70B99C40" w14:textId="77777777" w:rsidR="0095693D" w:rsidRDefault="00000000">
            <w:pPr>
              <w:jc w:val="right"/>
            </w:pPr>
            <w:r>
              <w:t>28,00 €</w:t>
            </w:r>
          </w:p>
        </w:tc>
      </w:tr>
      <w:tr w:rsidR="0095693D" w14:paraId="0D9FF0A6" w14:textId="77777777">
        <w:trPr>
          <w:jc w:val="center"/>
        </w:trPr>
        <w:tc>
          <w:tcPr>
            <w:tcW w:w="1071" w:type="dxa"/>
          </w:tcPr>
          <w:p w14:paraId="398517D2" w14:textId="77777777" w:rsidR="0095693D" w:rsidRDefault="00000000">
            <w:r>
              <w:t>05.09.2025</w:t>
            </w:r>
          </w:p>
        </w:tc>
        <w:tc>
          <w:tcPr>
            <w:tcW w:w="1071" w:type="dxa"/>
          </w:tcPr>
          <w:p w14:paraId="41EFA9C2" w14:textId="77777777" w:rsidR="0095693D" w:rsidRDefault="00000000">
            <w:r>
              <w:t>6010</w:t>
            </w:r>
          </w:p>
        </w:tc>
        <w:tc>
          <w:tcPr>
            <w:tcW w:w="1071" w:type="dxa"/>
          </w:tcPr>
          <w:p w14:paraId="2250427B" w14:textId="77777777" w:rsidR="0095693D" w:rsidRDefault="00000000">
            <w:r>
              <w:t>ÖPNV Tageskarte</w:t>
            </w:r>
          </w:p>
        </w:tc>
        <w:tc>
          <w:tcPr>
            <w:tcW w:w="1071" w:type="dxa"/>
          </w:tcPr>
          <w:p w14:paraId="7C133BB3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08E64C20" w14:textId="77777777" w:rsidR="0095693D" w:rsidRDefault="00000000">
            <w:pPr>
              <w:jc w:val="right"/>
            </w:pPr>
            <w:r>
              <w:t>9,80 €</w:t>
            </w:r>
          </w:p>
        </w:tc>
        <w:tc>
          <w:tcPr>
            <w:tcW w:w="1071" w:type="dxa"/>
          </w:tcPr>
          <w:p w14:paraId="0603121D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3EDA95A3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62AB6368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64117AC6" w14:textId="77777777" w:rsidR="0095693D" w:rsidRDefault="0095693D">
            <w:pPr>
              <w:jc w:val="right"/>
            </w:pPr>
          </w:p>
        </w:tc>
      </w:tr>
      <w:tr w:rsidR="0095693D" w14:paraId="0420369F" w14:textId="77777777">
        <w:trPr>
          <w:jc w:val="center"/>
        </w:trPr>
        <w:tc>
          <w:tcPr>
            <w:tcW w:w="1071" w:type="dxa"/>
          </w:tcPr>
          <w:p w14:paraId="4BDFC74D" w14:textId="77777777" w:rsidR="0095693D" w:rsidRDefault="00000000">
            <w:r>
              <w:t>05.09.2025</w:t>
            </w:r>
          </w:p>
        </w:tc>
        <w:tc>
          <w:tcPr>
            <w:tcW w:w="1071" w:type="dxa"/>
          </w:tcPr>
          <w:p w14:paraId="62EDBB3F" w14:textId="77777777" w:rsidR="0095693D" w:rsidRDefault="00000000">
            <w:r>
              <w:t>6030</w:t>
            </w:r>
          </w:p>
        </w:tc>
        <w:tc>
          <w:tcPr>
            <w:tcW w:w="1071" w:type="dxa"/>
          </w:tcPr>
          <w:p w14:paraId="55355DC4" w14:textId="77777777" w:rsidR="0095693D" w:rsidRDefault="00000000">
            <w:r>
              <w:t>Mittagessen</w:t>
            </w:r>
          </w:p>
        </w:tc>
        <w:tc>
          <w:tcPr>
            <w:tcW w:w="1071" w:type="dxa"/>
          </w:tcPr>
          <w:p w14:paraId="7B5B0808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6E502752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14015DEB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137CADDB" w14:textId="77777777" w:rsidR="0095693D" w:rsidRDefault="00000000">
            <w:pPr>
              <w:jc w:val="right"/>
            </w:pPr>
            <w:r>
              <w:t>18,40 €</w:t>
            </w:r>
          </w:p>
        </w:tc>
        <w:tc>
          <w:tcPr>
            <w:tcW w:w="1071" w:type="dxa"/>
          </w:tcPr>
          <w:p w14:paraId="312667DA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296AE000" w14:textId="77777777" w:rsidR="0095693D" w:rsidRDefault="0095693D">
            <w:pPr>
              <w:jc w:val="right"/>
            </w:pPr>
          </w:p>
        </w:tc>
      </w:tr>
      <w:tr w:rsidR="0095693D" w14:paraId="06108FA7" w14:textId="77777777">
        <w:trPr>
          <w:jc w:val="center"/>
        </w:trPr>
        <w:tc>
          <w:tcPr>
            <w:tcW w:w="1071" w:type="dxa"/>
          </w:tcPr>
          <w:p w14:paraId="62DC2456" w14:textId="77777777" w:rsidR="0095693D" w:rsidRDefault="00000000">
            <w:r>
              <w:t>06.09.2025</w:t>
            </w:r>
          </w:p>
        </w:tc>
        <w:tc>
          <w:tcPr>
            <w:tcW w:w="1071" w:type="dxa"/>
          </w:tcPr>
          <w:p w14:paraId="326AE863" w14:textId="77777777" w:rsidR="0095693D" w:rsidRDefault="00000000">
            <w:r>
              <w:t>6060</w:t>
            </w:r>
          </w:p>
        </w:tc>
        <w:tc>
          <w:tcPr>
            <w:tcW w:w="1071" w:type="dxa"/>
          </w:tcPr>
          <w:p w14:paraId="4A61DC15" w14:textId="77777777" w:rsidR="0095693D" w:rsidRDefault="00000000">
            <w:r>
              <w:t>Mietwagen Tanken</w:t>
            </w:r>
          </w:p>
        </w:tc>
        <w:tc>
          <w:tcPr>
            <w:tcW w:w="1071" w:type="dxa"/>
          </w:tcPr>
          <w:p w14:paraId="2744DB5C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17A02813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762E1799" w14:textId="77777777" w:rsidR="0095693D" w:rsidRDefault="00000000">
            <w:pPr>
              <w:jc w:val="right"/>
            </w:pPr>
            <w:r>
              <w:t>64,30 €</w:t>
            </w:r>
          </w:p>
        </w:tc>
        <w:tc>
          <w:tcPr>
            <w:tcW w:w="1071" w:type="dxa"/>
          </w:tcPr>
          <w:p w14:paraId="614C3959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4440F368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0AC6C216" w14:textId="77777777" w:rsidR="0095693D" w:rsidRDefault="0095693D">
            <w:pPr>
              <w:jc w:val="right"/>
            </w:pPr>
          </w:p>
        </w:tc>
      </w:tr>
      <w:tr w:rsidR="0095693D" w14:paraId="3750EEE0" w14:textId="77777777">
        <w:trPr>
          <w:jc w:val="center"/>
        </w:trPr>
        <w:tc>
          <w:tcPr>
            <w:tcW w:w="1071" w:type="dxa"/>
          </w:tcPr>
          <w:p w14:paraId="44639BFC" w14:textId="77777777" w:rsidR="0095693D" w:rsidRDefault="00000000">
            <w:r>
              <w:t>07.09.2025</w:t>
            </w:r>
          </w:p>
        </w:tc>
        <w:tc>
          <w:tcPr>
            <w:tcW w:w="1071" w:type="dxa"/>
          </w:tcPr>
          <w:p w14:paraId="3C63F3BB" w14:textId="77777777" w:rsidR="0095693D" w:rsidRDefault="00000000">
            <w:r>
              <w:t>6010</w:t>
            </w:r>
          </w:p>
        </w:tc>
        <w:tc>
          <w:tcPr>
            <w:tcW w:w="1071" w:type="dxa"/>
          </w:tcPr>
          <w:p w14:paraId="618A16F6" w14:textId="77777777" w:rsidR="0095693D" w:rsidRDefault="00000000">
            <w:r>
              <w:t>Taxi Hotel -&gt; Flughafen</w:t>
            </w:r>
          </w:p>
        </w:tc>
        <w:tc>
          <w:tcPr>
            <w:tcW w:w="1071" w:type="dxa"/>
          </w:tcPr>
          <w:p w14:paraId="099FC6E5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519DE567" w14:textId="77777777" w:rsidR="0095693D" w:rsidRDefault="00000000">
            <w:pPr>
              <w:jc w:val="right"/>
            </w:pPr>
            <w:r>
              <w:t>42,00 €</w:t>
            </w:r>
          </w:p>
        </w:tc>
        <w:tc>
          <w:tcPr>
            <w:tcW w:w="1071" w:type="dxa"/>
          </w:tcPr>
          <w:p w14:paraId="317692AF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2CE61D7D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13061D0E" w14:textId="77777777" w:rsidR="0095693D" w:rsidRDefault="0095693D">
            <w:pPr>
              <w:jc w:val="right"/>
            </w:pPr>
          </w:p>
        </w:tc>
        <w:tc>
          <w:tcPr>
            <w:tcW w:w="1071" w:type="dxa"/>
          </w:tcPr>
          <w:p w14:paraId="6C9550FD" w14:textId="77777777" w:rsidR="0095693D" w:rsidRDefault="0095693D">
            <w:pPr>
              <w:jc w:val="right"/>
            </w:pPr>
          </w:p>
        </w:tc>
      </w:tr>
      <w:tr w:rsidR="0095693D" w14:paraId="10B209B9" w14:textId="77777777">
        <w:trPr>
          <w:jc w:val="center"/>
        </w:trPr>
        <w:tc>
          <w:tcPr>
            <w:tcW w:w="1071" w:type="dxa"/>
          </w:tcPr>
          <w:p w14:paraId="36E8CFAF" w14:textId="77777777" w:rsidR="0095693D" w:rsidRDefault="00000000">
            <w:r>
              <w:rPr>
                <w:b/>
              </w:rPr>
              <w:t>Summe</w:t>
            </w:r>
          </w:p>
        </w:tc>
        <w:tc>
          <w:tcPr>
            <w:tcW w:w="1071" w:type="dxa"/>
          </w:tcPr>
          <w:p w14:paraId="1C742AEB" w14:textId="77777777" w:rsidR="0095693D" w:rsidRDefault="0095693D"/>
        </w:tc>
        <w:tc>
          <w:tcPr>
            <w:tcW w:w="1071" w:type="dxa"/>
          </w:tcPr>
          <w:p w14:paraId="2F9F31A5" w14:textId="77777777" w:rsidR="0095693D" w:rsidRDefault="0095693D"/>
        </w:tc>
        <w:tc>
          <w:tcPr>
            <w:tcW w:w="1071" w:type="dxa"/>
          </w:tcPr>
          <w:p w14:paraId="09404A3B" w14:textId="77777777" w:rsidR="0095693D" w:rsidRDefault="00000000">
            <w:pPr>
              <w:jc w:val="right"/>
            </w:pPr>
            <w:r>
              <w:rPr>
                <w:b/>
              </w:rPr>
              <w:t>785,00 €</w:t>
            </w:r>
          </w:p>
        </w:tc>
        <w:tc>
          <w:tcPr>
            <w:tcW w:w="1071" w:type="dxa"/>
          </w:tcPr>
          <w:p w14:paraId="026C7142" w14:textId="77777777" w:rsidR="0095693D" w:rsidRDefault="00000000">
            <w:pPr>
              <w:jc w:val="right"/>
            </w:pPr>
            <w:r>
              <w:rPr>
                <w:b/>
              </w:rPr>
              <w:t>169,20 €</w:t>
            </w:r>
          </w:p>
        </w:tc>
        <w:tc>
          <w:tcPr>
            <w:tcW w:w="1071" w:type="dxa"/>
          </w:tcPr>
          <w:p w14:paraId="1541B0D2" w14:textId="77777777" w:rsidR="0095693D" w:rsidRDefault="00000000">
            <w:pPr>
              <w:jc w:val="right"/>
            </w:pPr>
            <w:r>
              <w:rPr>
                <w:b/>
              </w:rPr>
              <w:t>64,30 €</w:t>
            </w:r>
          </w:p>
        </w:tc>
        <w:tc>
          <w:tcPr>
            <w:tcW w:w="1071" w:type="dxa"/>
          </w:tcPr>
          <w:p w14:paraId="1429127B" w14:textId="77777777" w:rsidR="0095693D" w:rsidRDefault="00000000">
            <w:pPr>
              <w:jc w:val="right"/>
            </w:pPr>
            <w:r>
              <w:rPr>
                <w:b/>
              </w:rPr>
              <w:t>117,50 €</w:t>
            </w:r>
          </w:p>
        </w:tc>
        <w:tc>
          <w:tcPr>
            <w:tcW w:w="1071" w:type="dxa"/>
          </w:tcPr>
          <w:p w14:paraId="06B6A6EB" w14:textId="77777777" w:rsidR="0095693D" w:rsidRDefault="00000000">
            <w:pPr>
              <w:jc w:val="right"/>
            </w:pPr>
            <w:r>
              <w:rPr>
                <w:b/>
              </w:rPr>
              <w:t>12,00 €</w:t>
            </w:r>
          </w:p>
        </w:tc>
        <w:tc>
          <w:tcPr>
            <w:tcW w:w="1071" w:type="dxa"/>
          </w:tcPr>
          <w:p w14:paraId="282E3B9F" w14:textId="77777777" w:rsidR="0095693D" w:rsidRDefault="00000000">
            <w:pPr>
              <w:jc w:val="right"/>
            </w:pPr>
            <w:r>
              <w:rPr>
                <w:b/>
              </w:rPr>
              <w:t>28,00 €</w:t>
            </w:r>
          </w:p>
        </w:tc>
      </w:tr>
    </w:tbl>
    <w:p w14:paraId="192BB236" w14:textId="77777777" w:rsidR="0095693D" w:rsidRDefault="0095693D"/>
    <w:p w14:paraId="3C607757" w14:textId="77777777" w:rsidR="0095693D" w:rsidRDefault="00000000">
      <w:r>
        <w:rPr>
          <w:i/>
        </w:rPr>
        <w:t>Bitte nur weiße Felder ausfüllen – Summen werden automatisch berechnet.</w:t>
      </w:r>
    </w:p>
    <w:sectPr w:rsidR="0095693D" w:rsidSect="001A6617">
      <w:pgSz w:w="11906" w:h="16838"/>
      <w:pgMar w:top="1134" w:right="566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5101915">
    <w:abstractNumId w:val="8"/>
  </w:num>
  <w:num w:numId="2" w16cid:durableId="745491039">
    <w:abstractNumId w:val="6"/>
  </w:num>
  <w:num w:numId="3" w16cid:durableId="1320840251">
    <w:abstractNumId w:val="5"/>
  </w:num>
  <w:num w:numId="4" w16cid:durableId="627198953">
    <w:abstractNumId w:val="4"/>
  </w:num>
  <w:num w:numId="5" w16cid:durableId="847257730">
    <w:abstractNumId w:val="7"/>
  </w:num>
  <w:num w:numId="6" w16cid:durableId="777986913">
    <w:abstractNumId w:val="3"/>
  </w:num>
  <w:num w:numId="7" w16cid:durableId="2017144980">
    <w:abstractNumId w:val="2"/>
  </w:num>
  <w:num w:numId="8" w16cid:durableId="577133475">
    <w:abstractNumId w:val="1"/>
  </w:num>
  <w:num w:numId="9" w16cid:durableId="6214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A6617"/>
    <w:rsid w:val="0029639D"/>
    <w:rsid w:val="00326F90"/>
    <w:rsid w:val="006A7789"/>
    <w:rsid w:val="0095693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9CC5C"/>
  <w14:defaultImageDpi w14:val="300"/>
  <w15:docId w15:val="{5CBAB1FD-1843-49A6-8FC2-19034772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Sergio Jiménez Canales</cp:lastModifiedBy>
  <cp:revision>2</cp:revision>
  <dcterms:created xsi:type="dcterms:W3CDTF">2013-12-23T23:15:00Z</dcterms:created>
  <dcterms:modified xsi:type="dcterms:W3CDTF">2025-09-16T19:48:00Z</dcterms:modified>
  <cp:category/>
</cp:coreProperties>
</file>